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a3ae" w14:textId="547a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2000 года N 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года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представителей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Республиканской трехсторонней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социальному партнерству и регулированию социально-экономических и 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отношений" (САПП Республики Казахстан, 1998 г., N 48, ст. 437)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Республиканской трехсторонней комиссии по социальному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партнерству и регулированию социально-экономических и трудовых отношений: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Куанышбаеву Розу Сактагановну   - вице-Министра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защиты 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Сулейменова Серика Жусиповича.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