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7c7d" w14:textId="07d7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августа 1999 года N 1274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2000 года N 121. Утратило силу постановлением Правительства Республики Казахстан от 10 декабря 2009 года № 2071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10.12.2009 </w:t>
      </w:r>
      <w:r>
        <w:rPr>
          <w:rFonts w:ascii="Times New Roman"/>
          <w:b w:val="false"/>
          <w:i w:val="false"/>
          <w:color w:val="ff0000"/>
          <w:sz w:val="28"/>
        </w:rPr>
        <w:t>№ 2071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августа 1999 года N 1274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требованиях по нанесению информации на государственном и русском языках на товарных ярлыках (этикетках) товаров" (САПП Республики Казахстан, 1999 г., N 43, ст. 395)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Запретить с 1 апреля 2000 года реализацию на территории Республики Казахстан товаров, указанных в приложении к настоящему постановлению, без наличия на товарных ярлыках (этикетках, упаковках, инструкциях и т.д.) информации на государственном и русском языках:";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Умбетова А.М.,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