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4c8d" w14:textId="5344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соглашений и договоренностей, достигнутых в ходе официального визита Президента Республики Польша А. Квасьневского в Республику Казахстан 29-31 октября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2000 года N 125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реализации соглашений и договоренностей, достигнутых в ходе официального визита Президента Республики Польша А. Квасьневского в Республику Казахстан 29-31 октября 1999 года, и обеспечения дальнейшего развития казахстанско-польского сотрудничества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соглашений и договоренностей, достигнутых в ходе официального визита Президента Республики Польша А. Квасьневского в Республику Казахстан 29-31 октября 1999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Заинтересованным центральным исполнительным органам, иным государственным органам Республики Казахстан (по согласованию) и организациям принять необходимые меры по выполнению поручений,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25 января 2000 года N 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План мероприятий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 реализации соглашений и договоренностей,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достигнутых в ходе официального визита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Польша А. Квасьневского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29-31 октября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             Мероприятие          !Срок ис-!Ответственные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 !полнения!исполнение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  2                 !    3   !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Подготовка к подписанию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Соглашения между Правительством     I полу-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и              годие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Правительством Республики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Польша о военно-техническом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сотрудничестве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Соглашения между Правительством     -"-     Министерство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и          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Правительством Республики Польша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 сотрудничестве в борьбе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организованной преступностью,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незаконным оборотом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наркотических средств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психотропных веществ, терроризмом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другими опасными видами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преступлений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Соглашения между Правительством     -"-    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и                      безопасности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Правительством Республики Польша о          согласованию, 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передаче и принятии на              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государственной границе лиц,    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пребывающих без разрешения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Договора между Министерством        -"-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сельского хозяйства Республики             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 и Министерством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сельского хозяйства и продовольствия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Польша о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области карантина растений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Договор о сотрудничестве города     -"-     Аким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Астаны и города Варшавы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Принятие мер по выполнению          I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достигнутых в ходе второго          квартал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заседания                           2000    и торговли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казахстанско-польской               года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межправительственной комиссии              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торгово-экономическому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сотрудничеству договоренностей        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информирование о результатах             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Правительство Республики Казахстан          Министерство сельского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хозяйства,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финансов,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доходов,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обороны,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образования и науки,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Казахстан по туризму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спорту, 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Банк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Казахстан,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естественных монополий,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защите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поддержке малого бизнеса,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Казахстан по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Аким города Астаны, 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"Казахойл" (по согла-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сованию), НКТН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"КазТрансОйл"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согласованию), Торгово-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промышленная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 Подготовка третьего заседания       I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казахстанско-польской               квартал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межправительственной комиссии       2000    (созыв),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торгово-экономическому           года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сотрудничеству в городе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Астане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 Сотрудничество в области легкой     Посто-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промышленности, сельского           янно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хозяйства, транспорта, энергетики,          (созыв),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строительства:                              экономики,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привлечения инвестиций     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способствовать созданию                 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совместных казахстанско- 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польских предприятий;                    хозяйства,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проведение переговоров, встреч;          финансов,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взаимные обмены экспертами;              государственных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взаимное предоставление                  Аким города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информации (в т.ч. об               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инвестиционном и налоговом               Казахстан по регулиро-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климате и льготах)                       ванию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монополий, защите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конкуренции и поддержке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малого бизнеса,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инвестициям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Сотрудничество в сфере развития    Посто-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малого бизнеса в Казахстане        янно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естественных монополий,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защите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поддержке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бизнеса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Министерство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хозяйства,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финансов,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доходов,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иностранных дел,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города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инвестициям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Изучение возможности               I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использования польского            полу-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морского порта Гданьск для         годие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транзита казахстанского            2000    (созыв),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углеводородного сырья в            года   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европейские страны                        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финансов,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экономики,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иностранных дел,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ННК "Казахойл"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согласованию), НКТН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"КазТрансОйл"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 Возобновление сотрудничества        I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области угольной промышленности   полу-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разработки технологий по          годие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получению жидкого топлива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 Изучение возможности транзита       I       Министерство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польских товаров по железной        полу-   и коммуникаций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дороге через территорию             годие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Казахстана в направлении            2000    индустрии и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Тихого океана                       года    Министерство финансов,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Министерство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 Изучение возможности подписания     В тече- 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Соглашения между Национальным       ние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Банком Республики Казахстан и       2000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Народным Банком Республики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Польша о сотрудничестве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финансово-банковской системе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Проработка возможности открытия     I       Аким города Астаны,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польского торгового центра в        полу-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городе Астана                       годие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Рассмотрение возможности            Ежегод- Министерство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направления польских                но     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преподавателей и учителей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Казахстан для изучения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польского языка в школах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 высокой посещаемостью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учеников польского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происхождения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Рассмотрение возможности            В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открытия казахстанско-              течение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польского университета              2000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Рассмотрение возможности            I полу-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трансляции в Казахстане передач     годие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польской телекомпании "Полония"     2000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года    согласия,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коммуникаций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