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72e5" w14:textId="294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Н.А. Назарбаева в Монголию 22-23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N 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Н.А. Назарбаева в Монголию 22-23 ноября 1999 года, и обеспечения дальнейшего развития и расширения казахстанско-монгольского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Н.А. Назарбаева в Монголию 22-23 ноября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Первый заместитель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25 января 2000 года N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достигнутых в ходе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Президента Республики Казахстан Н.А. Назарбаева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Монголию 22-23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   Мероприятие          !Срок       !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 !исполнения !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 2                 !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Проведение переговоров и подготовка    IV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заключению Соглашения об          квартал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упрощенном порядке выхода из        2000 года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гражданства Монголии и приобретения           дел,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гражданства Республики Казахстан             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гражданами Монголии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национальности, прибывших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постоянного проживания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Сотрудничество в области               II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транспорта:                        полугодие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железнодорожного   2000 года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сообщения с Монголией через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территорию Российской Федерации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Китайской Народной Республики;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определение экономической                  Агентство по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целесообразности строительства              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автодороги Республика Казахстан -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Российская Федерация - Монголия и               РГП "Казакстан темiр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источников его финансирования;                жолы"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открытие авиасообщения                      холдинговая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Усть-Каменогорск - г. Баян-                "Эйр Казахстан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Ульгий с возможным продолжением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этого маршрута до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Улан-Батора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Проведение встречи руководителей      II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приграничных областей двух стран   полугодие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определения конкретных сфер    2000 года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                              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Решение с российской стороной          I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 о скотопрогонном пути из   полугодие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Монголии в Республику Казахстан    2000 года  сельского хозяйства,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через территорию Российской             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Использование незадействованных       II      Акимы Акмолинской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зданий, объектов и военгородков    полугодие  Карагандинской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 жилье для оралманов с          2000 года  Агентство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последующим вовлечением их в                  демографии,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работу в сфере животноводства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(Степногорск, Приозерск и др.)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Организация содействия в               I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приобретении казахской             полугодие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диаспорой в Монголии учебных       2000 года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пособий, другой литературы на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казахском языке. Проработка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руководством диаспоры вопроса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создании в Монголии                 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 Фонда монгольских               Агентство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казахов                    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Изучение возможности               I квартал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увеличения товарооборота с         2000 года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Монголией                                     ЗАО "Казпродкорпорация"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Изготовление копий для Республики  2001-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орхоно-енисейских        2002 годы  и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памятников. Углубление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по охране и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изучению памятников кочевой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древнетюркской культуры с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привлечением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Содействие в урегулировании           II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долга АО "Балхашмыс" на            полугодие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поэтапной основе с рассмотрением   2000 года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возможности погашения путем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поставок зерна, ГСМ, б/у военной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техники и других вариантов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Утверждение состава делегации      I квартал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(с участием   2000 года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деятелей культуры и искусства)                общественного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празднование 60-летия Баян-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Ульгийского аймака Монголии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(июль 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Оказание гуманитарной помощи       I квартал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казахской диаспоре Баян-           2000 года  хозяйства,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Ульгийского аймака Монголии в                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 поставки 5 тысяч тонн зерна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