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b561" w14:textId="db8b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соглашений и договоренностей, достигнутых в ходе официального визита Президента Румынии Э. Константинеску в Республику Казахстан 10-11 ноября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2000 года N 127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соглашений и договоренностей, достигнутых в ходе официального визита Президента Румынии Э. Константинеску в Республику Казахстан 10-11 ноября 1999 года, и обеспечения дальнейшего развития казахстанско-румынского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официального визита Президента Румынии Э. Константинеску в Республику Казахстан 10-11 ноября 1999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(по согласованию) и заинтересованным организациям принять конкретные меры по выполнению поручений,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25 января 2000 года N 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реализации соглашений и договоренностей, достигнутых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ходе официального визита Президента Румынии Э. Константинеску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 Республику Казахстан 10-11 ноября 1999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 Мероприятие           !  Срок      !   Ответственные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 !исполнения  !  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 2                 !     3      !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Подготовка к подписанию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Соглашения между Правительством  I полугодие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 2000 года 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Румынии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сотрудничестве в борьбе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организованной преступностью,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незаконным оборотом наркотических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и психотропных веществ,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терроризмом и другими опасными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видами преступлений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Соглашения между Правительством     -//-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 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Правительством Румынии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международных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перевозках пассажиров и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Соглашения о сотрудничестве       I полугодие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Правительством Республики   2000 года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Румынии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Соглашения между Правительством     -//-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 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Румынии о воздушном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сообщении (продолжение работы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данному Соглашению)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Соглашения между Правительством     -//-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                        транспорта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Румынии о   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международных комбинированных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перевозках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Договора между Республикой         -"-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Румынией о правовой           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помощи и правовых отношениях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гражданским, семейным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Изучение возможности подписания   I полугодие Национальный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Соглашения между Национальным     2000 года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Банком Республики Казахстан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Банком Румынии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сотрудничестве в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банковской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Дальнейшее сотрудничество в       На постоянной Министерство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 энергетики, индустрии,       основе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транспорта:                                    и торговли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поставка в Республику Казахстан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румынского оборудования для                   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нефтяной, нефтехимической и                    коммуникаций,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металлургической промышленности;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рассмотрение инвестиционных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предложений румынской                          инвестициям,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национальной нефтяной компании            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АО "Петром";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изучение возможности                      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использования румынского              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морского порта Констанца для             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транзита казахстанской нефти                   НКТН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Дальнейшее развитие              На постоянной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сотрудничества в области легкой     основе     энергетики,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промышленности, сельского                      и торговли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хозяйства, транспорта, энергетики:             Министерство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поиск казахстанских партнеров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проведение переговоров, биржи               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инвестиционных проектов                      коммуникаций,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взаимное предоставление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информации (в т.ч. об                        хозяйства,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инвестиционном климате и                     финансов,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налоговом законодательстве,        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льготах и преференциях)                      доходов,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Астаны,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естественных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бизнеса,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Дальнейшее развитие            На постоянной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в области          основе   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развития базы стройиндустрии                   и торговли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строительства систем      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инженерных коммуникаций  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Дальнейшее развитие            На постоянной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между финансово-   основе      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банковскими учреждениями с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учетом необходимости оказания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поддержки малому бизнесу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Дальнейшее сотрудничество в    На постоянной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сфере развития малого             основе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бизнеса в Казахстане                    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естественных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конкуренции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бизнеса (созыв),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Министерство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энергетики, индустрии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и торговли,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Министерство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экономики,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Министерство сельского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хозяйства,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государственных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доходов,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Обмен делегациями по торгово-    В течение      Министерство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экономическому сотрудничеству   2000 года     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торговли (созыв),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Казахстан 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инвестициям,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промышленная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Изучение возможности            В течение      Министерство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использования румынского        2000 года     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морского порта Констанца                       торговли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транзита казахстанского             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углеводородного сырья в                        и коммуникаций,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Европу                       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Казахстан 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инвестициям, ННК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(по согласованию),НКТН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Проработка возможности         В течение       Аким города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открытия румынского            2000 года 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торгового центра в Астане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