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291a8" w14:textId="2b291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23 февраля 1999 года N 157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января 2000 года N 134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в постановление Правительства Республики Казахстан от 23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февраля 1999 года N 157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P990157_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Плане законопроектных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на 1999 год" следующее 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Плане законопроектных работ Правительства Республики Казахстан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1999 год, утвержденном указанным постановлением: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строку, порядковый номер 51,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Первый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(Специалист: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