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9760" w14:textId="5899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1998 года 1389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2000 года N 139. Утратило силу - постановлением Правительства РК от 18 ноября 2002 г. N 1219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декабря 1998 года N 1389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P981389_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разработки и реализации Программы государственных инвестиций" (САПП Республики Казахстан, 1998 г., N 50, ст. 476)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3 слова "Агентство Республики Казахстан по экономическому планированию" заменить словами "Министерство экономики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приложение к указанному постановлению изложить в новой редакции согласно приложению к настоящему постановлению.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Первый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2000 года N 139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1998 года N 1389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 комиссии по формированию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Программы государственных инвестиций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Утембаев Ержан               - 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Абулхаирович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Кулекеев Жаксыбек            -  Министр экономики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Абдрахманович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Школьник Владимир Сергеевич  -  Министр энергетики,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Есенбаев Мажит Тулеубекович  -  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Буркитбаев Серик Минаварович -  Министр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