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95e2" w14:textId="abb9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2000 года N 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18 апреля 1996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472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P960472_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Комитета ветеринарии в Министерстве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постановление Правительства Республики Казахстан от 2 октября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1212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P961212_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изменения в постановление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апреля 1996 г. N 472".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