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c289" w14:textId="c6fc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Н.А. Назарбаева в Китайскую Народную Республику 23-27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2000 года N 145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Н.А. Назарбаева в Китайскую Народную Республику 23-27 ноября 1999 года, и обеспечения дальнейшего развития и расширения казахстанско-китайского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Н.А. Назарбаева в Китайскую Народную Республику 23-27 ноября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 февраля 2000 года N 145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реализации договоренностей, достигнутых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официального визита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Н.А. Назарбаева в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23-27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 Мероприятие             !  Срок      !   Ответственные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 исполнения !  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Подготовка к подписанию         в течение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документов: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об избежании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двойного налогообложения;              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о сотрудничестве и              Национальный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взаимопомощи в области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валютного контроля;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в области ветеринарии;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о сотрудничестве в          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карантина растений;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о сотрудничестве в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охраны окружающей среды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Согласование с китайской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вариантов и этапов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следующих проектов: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обсуждение итогов ТЭО           I квартал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 нефтепровода      2000 года  индустрии и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 Казахстан -                     "Казахойл",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Китайская Народная Республика с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учетом обязательств обеих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Генеральному Соглашению;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обсуждение вопросов поставки    I квартал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нефти АО "Актобемунайгаз" в     2000 года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через нефтеперегонную станцию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Атасу по железной дороге;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переговоров с        I квартал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Федерацией по        2000 года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экспортной квоте на добываемую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Казахстане нефть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Техническое и экономическое     4 квартал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совместно с Китайской  2000 года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Народной Республикой возможности           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проекта газопровода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Центральная Азия - Китайская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Народная Республика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 внутрикитайского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газопровода Тарим-Шанхай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Разработка компромиссных        в течение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вариантов решения проблемы      2000 года  индустрии и торговли,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поставки казахстанской                     Восточно-Казахстанской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электроэнергии в Китайскую                 Алматинской областей,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Народную Республику, организация           "КЕGОС",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встречи с руководством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энергетической отрасли Китайской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Реализация предложений        1 полугодие  Акимы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стороны в сфере   2000 года  Казахстанской и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приграничного взаимодействия               областей,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Создание совместной           1 полугодие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казахстанско-китайской          2000 года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Рабочей группы по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рациональному использованию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охране трансграничных 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Реализация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предоставленного китайской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стороной кредита (100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юаней) на осуществление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производство малотоннажных       ноябрь    Министерство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грузовых автомобилей (65 млн.   2000 года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юаней);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согласование с китайской       в течение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проекта конечного     2000 года   Казахстан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кредитопользователя 2 части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кредита на 35 млн. юаней                   Акимы городов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 Астаны,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иностраннных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Согласование с китайской      1 полугодие  Министерство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конкретной сферы     2000 года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безвозмездной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помощи в объеме 10 млн. юаней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Активизировать трехсторонние  Один раз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переговоры между Республикой  в полугодие  и коммуникаций,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Китайской Народной             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Республикой,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Федерацией по увеличению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грузопотока по северному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коридору Трансазиатской железной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дороги, а также реализовать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решения первого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Рабочей группы по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данного коридора, состоявшегося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23-25 сентября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Проработка взаимоприемлемого   1 полугодие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решения по тарифам, особенно   2000 года    и коммуникаций,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Российской Федерацией, на                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северном коридоре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Трансазиатской железной дороги,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вопроса об открытии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представительства РГП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темiр жолы" в городе Пекин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Согласование с китайской         1 квартал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квоты для Казахстана    2000 года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(около 120 тыс. т/год) на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фосфорных удобрений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с учетом поставок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аналогичной китайской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Европу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Проведение переговоров между   1 полугодие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Министерствами иностранных дел   2000 года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Китайской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Народной Республики по взаимному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открытию консульств в Урумчи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Алматы, облегчению порядка выезда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Республику Казахстан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временное (к родственникам)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постоянное жительство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казахской диаспоры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Рассмотрение вопроса о           1 квартал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безвозмездном взаимном обмене    2000 года  дел,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зданиями для Посольств и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резиденций двух стран в Астане и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Пекине. Подготовить предложение      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Проработка визитов в Республику  в течение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Заместителя            2000 года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Председателя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Ху Цзиньтао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Заместителя Премьера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 Ланьцина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Приглашение и подготовка        2 квартал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пребывания в          2000 года   дел,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Казахстан семьи                  образования и науки,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китайской девочки,                         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переписывающейся с Главой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государства                                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