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15157" w14:textId="25151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дочерних государственных предприятий Республиканского государственного предприятия "Акпарат" Генеральной Прокуратуры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февраля 2000 года N 148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19 июня 1995 года N 2335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Z952335_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предприятии"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Разрешить Республиканскому государственному предприятию "Акпарат" Генеральной Прокуратуры Республики Казахстан создание дочерних государственных предприятий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от 2 февраля 2000 года N 148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Перечень дочерних государственных предприятий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Республиканского государственного предприятия "Акпарат"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Генеральной Прокуратуры Республики Казахстан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"Акпарат-Кокшетау"                           город Кокшетау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Дочернее государственное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"Акпарат-Жетысу"                               город Алматы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3.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"Акпарат-Алматы"                               город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"Акпарат-Атырау"                               город Атырау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"Акпарат-Шыгыс"                      город Усть-Каменогорск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"Акпарат-Тараз"                                город Тараз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7.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"Акпарат-Батыс"                              город Уральск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8.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"Акпарат-Актобе"                              город Актобе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9.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"Акпарат-Актобе жолы"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 Западно-Казахстанской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транспортной прокуратуре                                  город Актобе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10.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"Акпарат-Астана жолы" при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Целинной транспортной прокуратуре                         город Астана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11.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"Акпарат-Караганда"                        город Караганда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12.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"Акпарат-Костанай"                          город Костанай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13.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"Акпарат-Кызылорда"                        город Кызылорда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14.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"Акпарат-Мангистау"                        город Мангистау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15.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"Акпарат-Павлодар"                          город Павлодар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16.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"Акпарат-Солтустiк"                    город Петропавловск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17.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"Акпарат-Онтустiк"                           город Шымкент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18. Дочернее государственное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предприятие "Акпарат-Орталык"                             город Алматы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