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441a" w14:textId="6964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февраля 1998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2000 года N 150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западных регионов республики электроэнергией от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собственных источников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1998 года N 83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P980083_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первоочередных мерах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реструктуризации промышленного комплекса Мангистауской области" следующее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 к указанному постановлению дополнить пунктом 8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"8. ЛЭП 110 кВ Атырауская ТЭЦ-ПС Атырау (линии Л-102, Л-104, Л-105)".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