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624e" w14:textId="6cf6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директоров открытого акционерного общества "Казпочта"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2000 года N 155. Утратило силу - постановлением Правительства РК от 9 апреля 2001 г. N 482 ~P010482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Комитету государственного имущества и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по согласованию с открытым акционерным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обществом "Народный Сберегательный Банк Казахстана"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обеспечить избрание Совета директоров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"Казпочта"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Налибаев                          -    первый вице-Министр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Абдукалык Закирович                    коммуникаций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Арыстанов                         -    председатель Правления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Аркен Кенесбекович                     акционерного общества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Абдулина Наиля Курманбековна      -    заместитель Председателя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 Данияр Рустемович       -    вице-Министр финансов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Комитета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 приватизации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Котенко Наталья Леонидовна        -    заведующая Экономическим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Баймуратов Ерлан                  -    заместитель председателя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Уразгельдиевич                        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"Народный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Дамитов                           -    председатель Правления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Нурдин Базарович                      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"Халык инвест"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постановлениями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4 мая 2000 г.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P000659_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29 сентября 2000 г. N 1476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Р001476_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