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d508" w14:textId="d2dd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сотрудничестве и обмене информацией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2000 года N 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Подписать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Кыргызской Республики о сотрудничестве и обмене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борьбы с нарушениями налогового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