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239f" w14:textId="b4a2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лицензирования туристской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2000 года N 179. Утратило силу постановлением Правительства Республики Казахстан от 19 сентября 2009 года № 1411.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года "О лицензировании" Правительство Республики Казахстан постановляет: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1. Утратил силу постановлением Правительства РК от 14.09.2001 </w:t>
      </w:r>
      <w:r>
        <w:rPr>
          <w:rFonts w:ascii="Times New Roman"/>
          <w:b w:val="false"/>
          <w:i w:val="false"/>
          <w:color w:val="ff0000"/>
          <w:sz w:val="28"/>
        </w:rPr>
        <w:t>N 1213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Утратил силу постановлением Правительства РК от 14.09.2001 </w:t>
      </w:r>
      <w:r>
        <w:rPr>
          <w:rFonts w:ascii="Times New Roman"/>
          <w:b w:val="false"/>
          <w:i w:val="false"/>
          <w:color w:val="ff0000"/>
          <w:sz w:val="28"/>
        </w:rPr>
        <w:t>N 1213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некоторые решения Правительства Республики Казахстан следующие дополнения: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утратил силу постановлением Правительства РК от 15.03.2006 </w:t>
      </w:r>
      <w:r>
        <w:rPr>
          <w:rFonts w:ascii="Times New Roman"/>
          <w:b w:val="false"/>
          <w:i w:val="false"/>
          <w:color w:val="ff0000"/>
          <w:sz w:val="28"/>
        </w:rPr>
        <w:t>N 168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1995 года N 1894 "О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апреля 1995 года N 2201" (САПП Республики Казахстан, 1995 г., N 41, ст. 515):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органов (лицензиаров), уполномоченных выдавать лицензии на виды деятельности, подлежащие лицензированию, утвержденный указанным постановлением дополнить пунктом 36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Агентство Республики Казахстан по туризму и спорту туристская деятельность".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утратил силу постановлением Правительства РК от 29.10.2004 </w:t>
      </w:r>
      <w:r>
        <w:rPr>
          <w:rFonts w:ascii="Times New Roman"/>
          <w:b w:val="false"/>
          <w:i w:val="false"/>
          <w:color w:val="ff0000"/>
          <w:sz w:val="28"/>
        </w:rPr>
        <w:t>N 1130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 и подлежит опубликованию.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февраля 2000 года N 179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</w:t>
      </w:r>
      <w:r>
        <w:br/>
      </w:r>
      <w:r>
        <w:rPr>
          <w:rFonts w:ascii="Times New Roman"/>
          <w:b/>
          <w:i w:val="false"/>
          <w:color w:val="000000"/>
        </w:rPr>
        <w:t>к туристской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утратили силу постановлением Правительства РК от 14.09.2001 </w:t>
      </w:r>
      <w:r>
        <w:rPr>
          <w:rFonts w:ascii="Times New Roman"/>
          <w:b w:val="false"/>
          <w:i w:val="false"/>
          <w:color w:val="ff0000"/>
          <w:sz w:val="28"/>
        </w:rPr>
        <w:t>N 1213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