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8b3c" w14:textId="53b8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открытого акционерного общества "Народный Сберегательный Банк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Постановления Правительства Республики Казахстан от 10 февраля 2000 года N 196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проведения внеочередного общего собрания акционеров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акционерного общества "Народный Сберегательный Банк Казахстана" 11 февраля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года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Комитету государственного имущества и приватизации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в установленном законодательством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внести для избрания внеочередным общим собранием акционеров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акционерного общества "Народный Сберегательный Банк Казахстана"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кандидатуры членов Совета директоров указанного общества от государства: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Смагулов                       - первый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Кайрат Молдрахманович           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Абдулина                       -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Наиля Курманбековна              Национального Банка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Досаев                         - вице-Министр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Ерболат Аскарбекович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Масимов                        - Председатель правления открытого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Карим Кажимканович               акционерного общества "Народный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Сберегательный Банк Казахстана"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Раханов                        - Председатель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Максудбек Смагулович             государственного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приватизации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Сартбаев                       - вице-Министр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Медет Максутович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Уполномочить представлять интересы Правительства Республики Казахстан на внеочередном общем собрании акционеров открытого акционерного общества "Народный Сберегательный Банк Казахстана" заместителя председателя Комитета государственного имущества и приватизации Министерства финансов Республики Казахстан Дузбаеву Мейрамкул Алтымбековну с выдачей ей доверенности с правом голосования и подписания необходимых документов по итогам проведения собрания.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Правительства Республики Казахстан от 17 марта 1999 года N 255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открытого акционерного общества "Народный Сберегательный Банк Республики Казахстан" (САПП Республики Казахстан, 1999 г., N 9, ст. 73).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