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5771" w14:textId="e8a5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"Испытание и охрана селекционных достижений"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2000 года N 204. Утратило силу постановлением Правительства Республики Казахстан от 3 декабря 2019 года № 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03.12.2019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реализации Закона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селекционных достижений"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"Испытание и охрана селекционных достижений" Министерства сельского хозяйства Республики Казахстан путем преобразования в государственные учреждения, подведомственные Министерству сельского хозяйства Республики Казахстан (далее - Учреждения)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Учреждений за счет и в пределах средств, предусмотренных в республиканском бюджете на 2000 год по программе сортоиспытание сельскохозяйственных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штатной численности Учреждений в пределах лимита штатной численности государственных учреждений, подведомственных Министерству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порядке в месячный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2000 года N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учреждений,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комиссия по сортоиспытанию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Акмолинская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Актюбинская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Алматинская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Восточно-Казахстанская областная инспектура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сортоиспытанию сельскохозяйственных культур         город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Жамбылская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Западно-Казахстанская областная инспектура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сортоиспытанию сельскохозяйственных культур         город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Костанайская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Павлодарская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Северо-Казахстанская областная инспектура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сортоиспытанию сельскохозяйственных культур         город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Южно-Казахстанская областная инспектура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сортоиспытанию сельскохозяйственных культур         город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Карагандинская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Кызылординская областная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Целинная региональная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Юго-Восточная региональная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сельскохозяйственных культур                        город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Жетысуская региональная инспектура по сортоиспытанию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сельскохозяйственных культур                        город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