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07e2" w14:textId="39f07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Республиканского государственного предприятия "Казвоенторгснабсбыт"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февраля 2000 года N 206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органом государственного управления Республиканским государственным предприятием "Казвоенторгснабсбыт", а также органом, осуществляющим по отношению к нему функции субъекта права государственной собственности, Министерству обороны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Разрешить Республиканскому государственному предприятию "Казвоенторгснабсбыт" Министерства обороны Республики Казахстан создание дочерних государственных предприятий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обороны Республики Казахстан принять меры, вытекающие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 Приложение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к постановлению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от 11 февраля 2000 года N 206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Перечень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дочерних государственных предприятий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государственного предприятия "Казвоенторгснабсбыт"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Министерства обороны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Военторг N 255          поселок городского типа Гвардейский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Военторг N 274          поселок городского типа Сарыозек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Военторг N 448          город Ушарал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Военторг N 200          город Астана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Военторг N 201          город Семипалатинск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6. Центральный комбинат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бытового обслуживания   город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Склярова И.В.)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