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cd5d" w14:textId="068c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законопроектных работ Правительства Республики Казахстан на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2000 года N 220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законопроектных работ Правительства Республики Казахстан на 2000 год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Координацию законопроектной работы Правительства и контроль за выполнением настоящего постановления возложить на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от 12 февраля 2000 года N 220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План законопроектных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Правительства Республики Казахстан на 2000 год &lt;*&gt;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Внесены изменения - постановлениями Правительства РК от 17 апреля 2000 г. N 591 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P000591_ </w:t>
      </w:r>
      <w:r>
        <w:rPr>
          <w:rFonts w:ascii="Times New Roman"/>
          <w:b w:val="false"/>
          <w:i w:val="false"/>
          <w:color w:val="000000"/>
          <w:sz w:val="28"/>
        </w:rPr>
        <w:t>; от 3 мая 2000 г. N 653  </w:t>
      </w:r>
      <w:r>
        <w:rPr>
          <w:rFonts w:ascii="Times New Roman"/>
          <w:b w:val="false"/>
          <w:i w:val="false"/>
          <w:color w:val="000000"/>
          <w:sz w:val="28"/>
        </w:rPr>
        <w:t xml:space="preserve">Р000653_ </w:t>
      </w:r>
      <w:r>
        <w:rPr>
          <w:rFonts w:ascii="Times New Roman"/>
          <w:b w:val="false"/>
          <w:i w:val="false"/>
          <w:color w:val="000000"/>
          <w:sz w:val="28"/>
        </w:rPr>
        <w:t>; от 19 мая 2000 г. N 765 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P000765_ </w:t>
      </w:r>
      <w:r>
        <w:rPr>
          <w:rFonts w:ascii="Times New Roman"/>
          <w:b w:val="false"/>
          <w:i w:val="false"/>
          <w:color w:val="000000"/>
          <w:sz w:val="28"/>
        </w:rPr>
        <w:t>; от 26 июня 2000 года N 944  </w:t>
      </w:r>
      <w:r>
        <w:rPr>
          <w:rFonts w:ascii="Times New Roman"/>
          <w:b w:val="false"/>
          <w:i w:val="false"/>
          <w:color w:val="000000"/>
          <w:sz w:val="28"/>
        </w:rPr>
        <w:t xml:space="preserve">Р000944_ </w:t>
      </w:r>
      <w:r>
        <w:rPr>
          <w:rFonts w:ascii="Times New Roman"/>
          <w:b w:val="false"/>
          <w:i w:val="false"/>
          <w:color w:val="000000"/>
          <w:sz w:val="28"/>
        </w:rPr>
        <w:t>; от 27 июня 2000 года N 957 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P000957_ </w:t>
      </w:r>
      <w:r>
        <w:rPr>
          <w:rFonts w:ascii="Times New Roman"/>
          <w:b w:val="false"/>
          <w:i w:val="false"/>
          <w:color w:val="000000"/>
          <w:sz w:val="28"/>
        </w:rPr>
        <w:t>; от 3 июля 2000 года N 1007  </w:t>
      </w:r>
      <w:r>
        <w:rPr>
          <w:rFonts w:ascii="Times New Roman"/>
          <w:b w:val="false"/>
          <w:i w:val="false"/>
          <w:color w:val="000000"/>
          <w:sz w:val="28"/>
        </w:rPr>
        <w:t xml:space="preserve">Р001007_ </w:t>
      </w:r>
      <w:r>
        <w:rPr>
          <w:rFonts w:ascii="Times New Roman"/>
          <w:b w:val="false"/>
          <w:i w:val="false"/>
          <w:color w:val="000000"/>
          <w:sz w:val="28"/>
        </w:rPr>
        <w:t>; от 11 июля 2000 года N 1053 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P001053_ </w:t>
      </w:r>
      <w:r>
        <w:rPr>
          <w:rFonts w:ascii="Times New Roman"/>
          <w:b w:val="false"/>
          <w:i w:val="false"/>
          <w:color w:val="000000"/>
          <w:sz w:val="28"/>
        </w:rPr>
        <w:t>; от 26 июля 2000 г. N 1117  </w:t>
      </w:r>
      <w:r>
        <w:rPr>
          <w:rFonts w:ascii="Times New Roman"/>
          <w:b w:val="false"/>
          <w:i w:val="false"/>
          <w:color w:val="000000"/>
          <w:sz w:val="28"/>
        </w:rPr>
        <w:t xml:space="preserve">Р001117_ </w:t>
      </w:r>
      <w:r>
        <w:rPr>
          <w:rFonts w:ascii="Times New Roman"/>
          <w:b w:val="false"/>
          <w:i w:val="false"/>
          <w:color w:val="000000"/>
          <w:sz w:val="28"/>
        </w:rPr>
        <w:t>; от 3 августа 2000 г. N 1183 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P001183_ </w:t>
      </w:r>
      <w:r>
        <w:rPr>
          <w:rFonts w:ascii="Times New Roman"/>
          <w:b w:val="false"/>
          <w:i w:val="false"/>
          <w:color w:val="000000"/>
          <w:sz w:val="28"/>
        </w:rPr>
        <w:t>; от 8 августа 2000 г. N 1218  </w:t>
      </w:r>
      <w:r>
        <w:rPr>
          <w:rFonts w:ascii="Times New Roman"/>
          <w:b w:val="false"/>
          <w:i w:val="false"/>
          <w:color w:val="000000"/>
          <w:sz w:val="28"/>
        </w:rPr>
        <w:t xml:space="preserve">Р001218_ </w:t>
      </w:r>
      <w:r>
        <w:rPr>
          <w:rFonts w:ascii="Times New Roman"/>
          <w:b w:val="false"/>
          <w:i w:val="false"/>
          <w:color w:val="000000"/>
          <w:sz w:val="28"/>
        </w:rPr>
        <w:t>  и N 1220 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P001220_ </w:t>
      </w:r>
      <w:r>
        <w:rPr>
          <w:rFonts w:ascii="Times New Roman"/>
          <w:b w:val="false"/>
          <w:i w:val="false"/>
          <w:color w:val="000000"/>
          <w:sz w:val="28"/>
        </w:rPr>
        <w:t>; от 17 августа 2000 г. N 1274  </w:t>
      </w:r>
      <w:r>
        <w:rPr>
          <w:rFonts w:ascii="Times New Roman"/>
          <w:b w:val="false"/>
          <w:i w:val="false"/>
          <w:color w:val="000000"/>
          <w:sz w:val="28"/>
        </w:rPr>
        <w:t xml:space="preserve">Р001274_ </w:t>
      </w:r>
      <w:r>
        <w:rPr>
          <w:rFonts w:ascii="Times New Roman"/>
          <w:b w:val="false"/>
          <w:i w:val="false"/>
          <w:color w:val="000000"/>
          <w:sz w:val="28"/>
        </w:rPr>
        <w:t>; от 22 сентября 2000 г. N 1430 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P001430_ </w:t>
      </w:r>
      <w:r>
        <w:rPr>
          <w:rFonts w:ascii="Times New Roman"/>
          <w:b w:val="false"/>
          <w:i w:val="false"/>
          <w:color w:val="000000"/>
          <w:sz w:val="28"/>
        </w:rPr>
        <w:t>; от 27 сентября 2000 г. N 1462  </w:t>
      </w:r>
      <w:r>
        <w:rPr>
          <w:rFonts w:ascii="Times New Roman"/>
          <w:b w:val="false"/>
          <w:i w:val="false"/>
          <w:color w:val="000000"/>
          <w:sz w:val="28"/>
        </w:rPr>
        <w:t xml:space="preserve">Р001462_ </w:t>
      </w:r>
      <w:r>
        <w:rPr>
          <w:rFonts w:ascii="Times New Roman"/>
          <w:b w:val="false"/>
          <w:i w:val="false"/>
          <w:color w:val="000000"/>
          <w:sz w:val="28"/>
        </w:rPr>
        <w:t>; от 19 октября 2000 г. N 1572 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P001572_ </w:t>
      </w:r>
      <w:r>
        <w:rPr>
          <w:rFonts w:ascii="Times New Roman"/>
          <w:b w:val="false"/>
          <w:i w:val="false"/>
          <w:color w:val="000000"/>
          <w:sz w:val="28"/>
        </w:rPr>
        <w:t>; от 30 октября 2000 г. N 1634  </w:t>
      </w:r>
      <w:r>
        <w:rPr>
          <w:rFonts w:ascii="Times New Roman"/>
          <w:b w:val="false"/>
          <w:i w:val="false"/>
          <w:color w:val="000000"/>
          <w:sz w:val="28"/>
        </w:rPr>
        <w:t xml:space="preserve">Р001634_ </w:t>
      </w:r>
      <w:r>
        <w:rPr>
          <w:rFonts w:ascii="Times New Roman"/>
          <w:b w:val="false"/>
          <w:i w:val="false"/>
          <w:color w:val="000000"/>
          <w:sz w:val="28"/>
        </w:rPr>
        <w:t>; от 27 декабря 2000 года N 1896 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P001896_ </w:t>
      </w:r>
      <w:r>
        <w:rPr>
          <w:rFonts w:ascii="Times New Roman"/>
          <w:b w:val="false"/>
          <w:i w:val="false"/>
          <w:color w:val="000000"/>
          <w:sz w:val="28"/>
        </w:rPr>
        <w:t>; от 29 декабря 2000 года N 1940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P001940_ </w:t>
      </w:r>
      <w:r>
        <w:rPr>
          <w:rFonts w:ascii="Times New Roman"/>
          <w:b w:val="false"/>
          <w:i w:val="false"/>
          <w:color w:val="000000"/>
          <w:sz w:val="28"/>
        </w:rPr>
        <w:t>; от 29 декабря 2000 года N 1944  </w:t>
      </w:r>
      <w:r>
        <w:rPr>
          <w:rFonts w:ascii="Times New Roman"/>
          <w:b w:val="false"/>
          <w:i w:val="false"/>
          <w:color w:val="000000"/>
          <w:sz w:val="28"/>
        </w:rPr>
        <w:t xml:space="preserve">Р001944_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 Наименование         ! Разработчик  !  Срок представления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 законопроекта        !              !-------------------------------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 !              !в Минюст !в Прави- !в Парламент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 !              !         !тельство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(исключена - N 765 от 19 мая 2000 г. 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P000765_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О внесении изменений    Нацбанк (по     январь    февраль   март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дополнений в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некоторые               Минфин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 обязательного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коллективного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гарантирования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(страхования) вкладов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(депозитов)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О внесении изменений    Нацбанк (по     январь    февраль   март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дополнений в Указ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Казахстан, имеющий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силу Закона, 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Z952444_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банках и банковской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Республике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Об оценочной            Минюст,         январь    февраль   март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в          Минфин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О внесении изменений    Агентство по    январь    февраль   март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дополнений в Закон    монополиям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 и бизнесу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Z980232_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недобросовестной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конкуренции"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О государственном       Минэнергоиндусторг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материальном резерве                    январь    февраль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О внесении изменений    Минэкономики,   январь    февраль   март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дополнений в Закон    Минтранском,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 Агентство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лицензировании"      здравоохранения,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Минсельхоз, МВД,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Минюст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(исключена - N 653 от 3 мая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О внесении изменений    Минтрудсоцзащиты,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дополнений в Закон    Агентство по    январь    февраль   март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 стратегии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Z980341_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занятости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О внесении изменений    Минюст,         январь    февраль   март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дополнений в Указ     Министр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Президента Республики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Казахстан, имеющий      Нацкомиссия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Z952198_ </w:t>
      </w:r>
      <w:r>
        <w:rPr>
          <w:rFonts w:ascii="Times New Roman"/>
          <w:b w:val="false"/>
          <w:i w:val="false"/>
          <w:color w:val="000000"/>
          <w:sz w:val="28"/>
        </w:rPr>
        <w:t xml:space="preserve"> 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государственной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юридических лиц"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(исключена - N 1218 от 8 августа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(исключена - N 591 от 17 апреля 2000 г. N 591 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P000591_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О внесении изменений    Минприроды      февраль   март      апрель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дополнений в Закон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Z970160_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"Об охране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окружающей среды"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О внесении изменений    Минприроды      февраль   март      апрель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связи с принятием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 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Z970162_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особо охраняемых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природных территориях")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О внесении изменений    Нацбанк (по     февраль   март      апрель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дополнений в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некоторые               Минфин,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законодательные акты    Нацкомиссия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 валютного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регулирования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О финансовом            Нацбанк (по     февраль   март      апрель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лизинге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Минфин,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Минэнергоиндусторг,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Мингосдоходов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О внесении изменений    Мингосдоходов,  февраль   март      апрель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дополнений в          Минэкономики,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некоторые               Минфин,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законодательные         Минсельхоз,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акты Республики         Минюст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банкротства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О зерне                 Минсельхоз      февраль   март      апрель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О торгово-              Агентство по    март      апрель    май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промышленных палатах    монополиям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ремесленных палатах   бизнесу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О внесении изменений    Минфин          март      апрель   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дополнений в Закон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Z980304_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аудиторской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О науке                 Минобрнауки     март      апрель    май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О внесении изменений    Минфин,         март      апрель   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дополнений в Закон    Минэкономики,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 Минюст,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бюджетной   Минобороны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системе"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 (Строка исключена)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О внесении изменений    Мингосдоходов,  апрель    май       июнь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дополнений в Закон    Минобороны,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 Минфин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Z952368_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таможенном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(исключена - N 1183 от 3 августа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 (исключена - N 1462 от 27.09.00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Об основах              Минэнергоиндусторг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архитектуры и                           апрель    май       июнь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градостроительства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О внесении изменений    Агентство по    апрель    май       июнь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дополнений в Закон    госзакупкам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Z970163_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закупках"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  (Строка исключена согласно постановлению Правительства РК от 27 июня 2000 года N 957 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P000957_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  (Строка исключена согласно постановлению Правительства РК от 3 июля 2000 года N 1007 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P001007_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30-1 О военной службе       Минобороны      апрель    май       июнь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контракту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30-2  О государственном     Комитет по оборонной апрель май     июнь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оборонном заказе     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Минэнергетики,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Минобороны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  (Строка исключена согласно постановлению Правительства РК от 3 июля 2000 года N 1007 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P001007_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 О конкуренции и         Агентство по    апрель    май       июнь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ограничении             монополиям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монополистической       бизнесу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32-1 Налоговый кодекс       Мингосдоходов,  май       июнь      август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   Минфин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  (исключена - N 1462 от 27.09.00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  О страховании и         Нацбанк (по     июнь      июль      август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страховом рынке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Минфин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 (исключена - N 1462 от 27.09.00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35-1 О внесении             Агентство по    июнь      июль      август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изменений и             миграции,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дополнений              Минтрудсоцзащиты,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Закон                 МИД, МВД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 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Z970204_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 миграции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35-2 О беженцах             Агентство по    июнь      июль      август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миграции,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Минтрудсоцзащиты,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МИД, МВД, КНБ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согласованию)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  (исключена - N 1462 от 27.09.00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  (исключена - N 1462 от 27.09.00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  (исключена - N 1274 от 17.08.2000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  О республиканском       Минфин,         август    август    сентябрь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бюджете на 2001 год     Мингосдоходов,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39-1 (исключена - N 1572 от 19 октября 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  (исключена - N 1462 от 27.09.00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  О внесении изменений    Агентство по    август    сентябрь  октябрь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дополнений в Указ     монополиям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Президента              бизнесу,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Казахстан,   Минфин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имеющий силу Закона,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U952723_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"Об ипотеке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недвижимого имущества"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41-1 О внесении изменений   Минэнерго-      август    сентябрь  октябрь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дополнений в Закон   индусторг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Z990434_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сертификации"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41-2 О внесении изменений и  Минобороны     август    сентябрь  октябрь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дополнений в Закон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Z934000_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статусе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социальной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военнослужащих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членов их семей "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  Об автомобильных        Минтранском     сентябрь  октябрь   ноябрь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дорогах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  О внесении изменений   Минтрудсоцзащиты сентябрь  октябрь   ноябрь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дополнений в Закон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Z933000_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"Об охране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труда"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43-1 О торговом            Минтранском      сентябрь  октябрь  ноябрь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мореплавании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43-2  О                    Минтранском      сентябрь  октябрь  ноябрь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железнодорожном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 (исключена - постановлением Правительства РК от 30 октября 2000 г. N 1634 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P001634_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44-1 О правах ребенка       Минюст          сентябрь  октябрь   ноябрь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44-2 О правовой охране      Минюст          сентябрь  октябрь   ноябрь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топологий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интегральных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микросхем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  Об информации и         Минтранском,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информатизации          Минкультинформ, октябрь   ноябрь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Минэнергоиндусторг,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Минобрнауки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45-1 О внесении             Нацкомиссия     октябрь   ноябрь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изменений              по ценным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дополнений           бумагам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некоторые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законодательные        Минюст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вопросам рынка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ценных бумаг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акционерных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обществ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  О строительных          Нацбанк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сбережениях                             октябрь   ноябрь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  (Строка исключена согласно постановлению Правительства РК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11 июля 2000 года N 1053 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P001053_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  О внесении изменений    Агентство по    октябрь   ноябрь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дополнений в Закон   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Z970111_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"Об охране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здоровья граждан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Республике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  О судах и              Минюст,         октябрь   ноябрь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статусе судей в        Верховный Суд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Республике Казахстан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  О прокуратуре          Генпрокуратура  октябрь   ноябрь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  (Строка исключена - постановлением Правительства РК от 27 декабря 2000 года N 1896 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P001896_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  Об органах налоговой    Мингосдоходов   октябрь   ноябрь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  Об органах              Мингосдоходов   октябрь   ноябрь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таможенной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  Об органах              МВД             октябрь   ноябрь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  (исключен - N 1117 от 26 июля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  (Строка исключена - постановлением Правительства РК от 29 декабря 2000 года N 1944 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P001944_ </w:t>
      </w:r>
      <w:r>
        <w:rPr>
          <w:rFonts w:ascii="Times New Roman"/>
          <w:b w:val="false"/>
          <w:i w:val="false"/>
          <w:color w:val="000000"/>
          <w:sz w:val="28"/>
        </w:rPr>
        <w:t xml:space="preserve">)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