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1d59" w14:textId="bb01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сентября 1999 года N 1464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2000 года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28 
сентября 1999 года N 1464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P991464_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совершенствованию порядка 
выплаты заработной платы, стипендий, пенсий, пособий и других денежных 
выплат за счет средств государственного бюджета" (САПП Республики 
Казахстан, 1999 г., N 48, ст. 447) следующее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слово "мая" заменить словом "ноября";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слово "января" заменить словом "июля";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слова "декабря 1999 года" заменить словами "июня 2000 
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