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a5eb" w14:textId="372a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реформирования 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органы Комитета автомобильных дорог и автомобильного транспорта Министерства транспорта и коммуникаций Республики Казахстан согласно приложению 1 с лимитом штатной численности 280 человек на базе, необходимого для их функционирования, имущества филиалов Республиканского государственного казенного предприятия "Казахавтодор" согласно приложению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14 октября 2000 г. N 1527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 - N 1527 от 14.10.00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Республиканское государственное казенное предприятие "Казахавтодор" путем преобразования в Республиканское государственное предприятие "Казахавтодор" Министерства транспорта и коммуникаций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Комитет автомобильных дорог и автомобильного транспорта Министерства транспорта и коммуникаций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14 октября 2000 г. N 1527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предметом деятельности Предприятия определить исполнение государственного заказа на выполнение работ по содержанию, озеленению и текущему ремонту автомобильных дорог общего пользования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14 октября 2000 г. N 1527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Предприятие правопреемником по долгам и обязательствам Республиканского государственного казенного предприятия "Казахавтодор".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осуществить в установленном законодательством порядке необходимые организационные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2000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"Расходы", в гос. учреждении 215 "Министерство транспорта и коммуникаций Республики Казахстан", подфункции 1 "Автомобильный транспорт" функциональной группы 12 "Транспорт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12 "Обеспечение функционирования автомобильных дорог" программы 34 "Эксплуатация дорожной системы на республиканском уровне" цифру "5263895" заменить цифрой "4912814";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подпрограммы 12 "Обеспечение функционирования автомобильных дорог" программы 34 "Эксплуатация дорожной системы на республиканском уровне" дополнить подпрограммами 30 и 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Государственные учреждения автомобильных дорог 327031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Государственное учреждение "Центр информации автомобильных дорог "Инжиниринг" 24050";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подпрограммах 30 "Строительство участка кольцевой объездной дороги Павлодар-Караганда", 31 "Строительство автомобильной дороги Кызыласкер-Кировский в Южно-Казахстанской области" программы 36 "Строительство и реконструкция автомобильных дорог республиканского значения" цифры "320000" и "1433809" заменить соответственно цифрами "658509" и "1000000";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подпрограммы 31 "Строительство автомобильной дороги Кызыласкер-Кировский в Южно-Казахстанской области" программы 36 "Строительство и реконструкция автомобильных дорог республиканского значения" дополнить подпрограммой 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Строительство моста через реку Урал в районе города Уральска 95 300";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связь" цифры "5424058", "1750000", "1950000", "1724058" заменить соответственно цифрами "5072977", "1650000", "1800000", "1622977";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учреждении 215 "Министерство транспорта, коммуникаций и туризма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туризма"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"5263895" заменить цифрой "4912814";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34 "Эксплуатация дорожной системы на республиканском уровне" цифру "5263895" заменить цифрой "4912814";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12 "Обеспечение функционирования автомобильных дорог" цифры "5263895", "1750000", "1950000", "1563895" заменить соответственно цифрами "4912814", "1650000", "1800000", "1462814";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гос. учреждении 215 "Министерство транспорта и коммуникаций Республики Казахстан", подфункции 1 "Автомобильный транспорт" функциональной группы 12 "Транспорт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подпрограммы 12 "Обеспечение функционирования автомобильных дорог" программы 34 "Эксплуатация дорожной системы на республиканском уровне" дополнить подпрограммами 30 и 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Государственные учреждения автомобильных дорог -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Государственное учреждение "Центр информации автомобильных дорог "Инжиниринг" - Содержание";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подпрограммы 31 "Строительство автомобильной дороги Кызыласкер-Кировский в Южно-Казахстанской области" программы 36 "Строительство и реконструкция автомобильных дорог республиканского значения" дополнить подпрограммой 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Строительство моста через реку Урал в районе г. Уральска - Гос.заказ".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Правительства Республики Казахстан от 9 декабря 1998 года N 1266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P981266_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Республиканского государственного казенного предприятия "Казахавтодор" (САПП Республики Казахстан, 1998 г., N 47, ст. 421).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12 февраля 2000 года N 227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Приложение 1 - в редакции постановления Правительства РК от 14 октября 2000 г. N 1527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P001527_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учреждений -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органов Комитета автомобильных дорог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автомобильного транспорта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                                       !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      !дислокации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Акмолинское областное управление                     г.Кокшетау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Актюбинское областное управление                     г. Актобе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Алматинское областное управление                     г. Алматы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Атырауское областное управление                      г. Атырау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Восточно-Казахстанское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автомобильных дорог                       г. Усть-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Жамбылское областное управление                      г. Тараз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Западно-Казахстанское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автомобильных дорог                 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Карагандинское областное управление                  г. Караганды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Кызылординское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                          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Костанайское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                          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Мангистауское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      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Павлодарское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                          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Северно-Казахстанское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автомобильных дорог                 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Южно-Казахстанское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                           г. Шымкент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12 февраля 2000 года N 227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филиалов 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предприятия "Казахавтодор"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коммуникаций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 Наименование                  ! Место дислокации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        филиалов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                                    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Акмолинский областной филиал      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Актюбинский областной филиал                      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Алматинский областной филиал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Атырауский областной филиал   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Восточно-Казахстанский областной филиал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Жамбылский областной филиал                        г.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Карагандинский областной филиал         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Кызылординский областной филиал                   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Костанайский областной филиал                     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Мангистауский областной филиал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Западно-Казахстанский областной филиал       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Павлодарский областной филиал                     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Северо-Казахстанский областной филиал        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Южно-Казахстанский областной филиал       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Филиал по г. Алматы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