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df74" w14:textId="f58d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интеграции образования и науки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2000 года N 236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развития разнообразных и полифункциональных организаций образования, повышения эффективности подготовки высококвалифицированных специалистов на базе интеграции образования и науки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путем присоединения: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"Институт рыночных отношений" к Республиканскому государственному казенному предприятию "Карагандинский государственный университет имени академика Е.А. Букетова";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"Учебно-научный физико-технологический центр" к Республиканскому государственному казенному предприятию "Алматинский государственный университет имени Абая";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"Научно-исследовательский институт проблем региональной экономики" к Республиканскому государственному казенному предприятию "Южно-Казахстанский государственный университет имени М. Ауэзова";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"Государственный финансовый институт" к Республиканскому государственному казенному предприятию "Семипалатинский государственный университет имени Шакарима";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"Костанайский сельскохозяйственный институт" к Республиканскому государственному казенному предприятию "Костанайский государственный университет имени А. Байтурсынова";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правах хозяйственного ведения "Республиканское объединение по производству и ремонту школьной мебели" к Республиканскому государственному предприятию на правах хозяйственного ведения "ПКО Казснабобразование";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путем слияния: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Республиканских государственных казенных предприятий "Западно-Казахстанский институт искусств имени Даулеткерея", "Западно-Казахстанский аграрный университет" и "Западно-Казахстанский гуманитарный университет имени А.С. Пушкина" в Республиканское государственное казенное предприятие "Западно-Казахстанский государственный университет" (далее - Предприятие);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Республиканских государственных казенных предприятий "Казахская государственная художественная академия" и "Казахский государственный институт театра и кино им. Т. Жургенова" в Республиканское государственное казенное предприятие "Казахская государственная академия искусств им. Т. Жургенова" (далее - Предприятие);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Республиканских государственных казенных предприятий "Казахский государственный юридический университет" и "Институт государства и права" в Республиканское государственное казенное предприятие "Казахская государственная юридическая академия"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Предприятий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удовлетворение социально-экономических потребностей общества в специалистах с высшим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проведение фундаментальных и прикладных научных исследований, опытно-конструкторских работ и внедрение их результатов в практику.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образования и науки Республики Казахстан органом государственного управления Предприятиями, а также органом, осуществляющим по отношению к ним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Предприятий и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