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a98e" w14:textId="5bba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мая 1999 года N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2000 года N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22 мая 1999 года N 617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дорожном строительстве в городе Алматы"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заимствовании средств акимом города Алматы для финансирования региональной инвестиционной программы по созданию дополнительных рабочих мест";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"состоянием уличных магистралей и дорог" заменить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"финансированием региональной инвестиционной программы по созданию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дополнительных рабочих мест";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"на дорожное строительство" заменить словами "для региональной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инвестиционной программы по созданию дополнительных рабочих мест";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