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748c" w14:textId="59f7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визита Президента Республики Казахстан Н.А. Назарбаева в Японию 5-8 декабря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2000 года N 239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визита Президента Республики Казахстан Н.А. Назарбаева в Японию 5-8 декабря 1999 года, и обеспечения дальнейшего развития и расширения казахстанско- японского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визита Президента Республики Казахстан Н.А. Назарбаева в Японию 5-8 декабря 1999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принять конкретные меры по выполнению поручений, предусмотренных Планом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14 февраля 2000 г. N 239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реализации договоренностей, достигнутых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визита Президента Республики Казахстан Н.А. Назарбаева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 Японию 5-8 декабря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 Мероприятие           !    Срок     ! Ответственные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 ! исполнения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 2                !     3   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Продолжить работу по перечню      На   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приоритетных проектов,         регулярной  Министерство экономики,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предложенных к финансированию   основе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счет льготных займов и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коммерческих кредитов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Японского банка международного        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 (JВIС).                     коммуникаций, аким г.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Перечень проектов утвержден                ННК "Казахойл"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постановлением Правительства               согласованию),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от                    "КазТрансОйл"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15.11.1999 года N 1711                     согласованию), ЗАО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"Корпорация по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столицы"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Внести предложение по          1 апреля    Агентство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сотрудничеству в области       2000 г.    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малого и среднего бизнеса                 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поддержке малого бизнеса,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Осуществить обмен нотами       По мере    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относительно предоставления   реализации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льготного йенового кредита     проекта     коммуникаций,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Японским банком международного   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 (JBIC) по      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проекту "Реабилитация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автомобильных дорог Западного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Согласовать с Японским            I        Аким г. Астаны,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агентством по экономическому   полугодие   "Корпорация по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сотрудничеству (ЛСА) план работ  2000г.    столицы"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гранту "Развитие мастер-              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плана Астаны" с учетом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имеющегося проекта генерального    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плана Астаны и реальных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потребностей новой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Провести переговоры с          в течение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Международным Валютным Фондом    2000г.    Министерство экономики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 увеличении лимита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предоставления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гарантий по внешним займам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2000 году (50 млн. дол.)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официально информировать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японскую сторону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Рассмотреть возможность           На     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участия ведущих японских       регулярной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компаний (Мицуи, Мицубиси,      основе  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Марубени, Иточу, Чори,                     коммуникаций,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Сумитомо) в инвестиционных                 инвестициям,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проектах по разработке                     финансов,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нефтегазовых ресурсов                      экономики,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Завершить согласование с       I квартал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компанией "Иточу" размера       2000 г.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компенсации, связанной с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Контрактом "ТОКМS-426";                    Министерство экономики,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рассмотреть возможность                    "Казахойл"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переоформления кредитной                   НКТН "КазТрансОйл"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линии Эксимбанка Японии с                  согласованию),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Контракта "ТОКМS-426" на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 "Строительство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нефтепровода Кенкияк-Атырау".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Представить технико-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экономическое обоснование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проекту "Реконструкция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Атырауского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нефтеперерабатывающего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завода" в Японский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сотрудничества (JBIC)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Рассмотреть возможность        По мере    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участия заинтересованных     реализации    индустрии и торговли,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японских компаний в проекте    проекта     Министерство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"газопровод Центральная                    Министерство экономики,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Азия-Китай"                                "Казахойл"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НКТН "КазТрансОйл"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согласованию),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Принять меры по выполнению       На        Министерство энергетики,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договоренностей, достигнутых  регулярной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ходе 5-го совместного        основе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заседания казахстанско-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японского и японско-                       экономики,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казахстанского комитетов по                инвестициям,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экономическому сотрудничеству,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частности, относительно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привлечения японских инвестиций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добывающую промышленность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(производство молибдена,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вольфрама, ильменита, урана),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сельхозмашиностроение,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переработку и экспорт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сельхозпродукции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Продолжить диалог по вопросам    На     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региональной безопасности в   постоянной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рамках Совещания по           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взаимодействию и мерам доверия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Согласовать сроки визита в     В течение   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Республику Казахстан          I полугодия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Премьер-Министра Японии,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членов императорской семьи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