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4c2b" w14:textId="cbd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уровня безопасности движения поездов, обеспечения стабильной работы предприятий железнодорожного транспорта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21 июля 1999 года N 1025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предприятия "Казахстан темiр жолы" и отдельных подведомственных юридических лиц, находящихся в его ведении" (САПП Республики Казахстан, 1999 г., N 38, ст. 321):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3),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4 августа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1101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реорганизации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"Казахстан темiр жолы"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1999 г., N 40, ст. 344):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подпункты 4), 5), 6)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