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d092" w14:textId="1a9d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определению формы и метода продажи государственного пакета акций открытого акционерного общества "Банк ЦентрКредит"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2000 года N 249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июня 1999 года N 683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P990683_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приватизации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повышения эффективности управления государственным имуществом на 1999-2000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годы" (САПП Республики Казахстан, 1999 г., N 25, ст. 234)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комиссию по определению формы и метода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пакета акций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"Банк ЦентрКредит" в следующем составе (далее - Комиссия):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Мажит Тулеубекович    - Министр финансов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                        -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Максудбек Смагулович            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Серик Ахметжанович      - первый вице-Министр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Таджияков                     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Бисенгали Шамгалиевич           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Кулинов Умит Джавдатович       - исполнительный директор - член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Национальной комиссии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по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Амрин Аскар Кеменгерович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законодательства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Комиссии в срок до 1 марта 2000 года внести в Правительство Республики Казахстан предложения по форме и методу продажи государственного пакета акций открытого акционерного общества "Банк ЦентрКредит".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