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b95b" w14:textId="340b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обеспечения прав на землю в Республике Казахстан на 2000-2003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2000 года N 253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поручения Президента Республики Казахстан, высказанного в Послании народу Казахстана 30 сентября 1998 года, обеспечения прав на землю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Программу обеспечения прав на землю в Республике Казахстан на 2000-2003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Мероприятия по реализации Программы обеспечения прав на землю в Республике Казахстан на 2000-2003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ежегодно при формировании республиканского бюджета предусматривать необходимые средства на осуществление Мероприятий по реализации Программы обеспечения прав на землю в Республике Казахстан на 2000-2003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16 февраля 2000 года N 253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прав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землю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2000-2003 годы  Введение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обеспечения прав на землю в Республике Казахстан (далее - Программа) разработана в целях реализации поручения Президента Республики Казахстан, высказанного в Послании народу Казахстана 30 сентября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намечено осуществить мероприятия по совершенствованию земельного законодательства в части расширения института арендных отношений и залоговых операций, государственного земельного кадастра, завершить натурную персонификацию условных земельных долей в сельскохозяйственных организациях, а также по земельно-хозяйственному устройству территорий сельских населенных пунктов, развитию рынка земли.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Правовое обеспечение прав на землю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обретением государственной независимости и провозглашением курса перехода к рыночной экономике возникла необходимость преобразования земельных отношений к условиям рынка, создания правовых, экономических и организационных условий для равноправного развития всех форм хозяйствования, охраны прав на землю граждан и юридических лиц, развития рынка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 Президента Республики Казахстан от 22 декабря 1995 года, имеющий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земле" определил основные принципы земельного законодательства, условия и пределы частной собственности и иные вещные права на землю.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развитие этого Указа приняты более 40 нормативных правовых актов, регулирующих земельные отношения.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следствие этого, в республике принципиально изменились состав субъектов земельных правоотношений и структура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земли, находящейся в землепользовании государственных юридических лиц, значительно сократилась, тем самым были созданы предпосылки для дальнейшего развития рынка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дальнейшего совершенствования земельного законодательства, которое будет направлено на обеспечение прав на землю, расширение института арендных отношений и залоговых операций, обеспечение регистрации прав на землю, предусматривается внести в Парламент Республики Казахстан новый проект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земле". 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Формирование реальных собственников земли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землепользователей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направлениями государственной политики в области регулирования земельных отношений в ближайшие годы будут являться: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натурной персонификации условных земельных долей в сельскохозяйственных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технического оформления границ земельных участков, предоставленных (предоставляемых) гражданам и юридическим лицам, с выдачей им соответствующих документов на землю для последующей государственной регистрации прав на землю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региональных схем зонирования земель, в первую очередь в городах, в целях установления зон с различным порядком и режимом использования земель и их налогообложением;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инвентаризации пахотных земель для ужесточения условий и стимулирования экономическими методами процесса выведения из обработки низкопродуктивных неперспективных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прав граждан и юридических лиц на землю будет осуществляться с учетом их правового положения, объединенных в следующие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группа. Собственники земельных участков, которым земельные участки предоставлены (предоставляются) для ведения личного подсобного хозяйства, садоводства, дачного и индивидуального жилищного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Их количество в настоящее время составляет - 3 082,5 тыс., или 95 процентов от общего количества всех собственников земельных участков и землепользователей в стране. Документами на землю обеспечены - 2 700,7 тыс. собственников или 88 процентов. Дальнейшее формирование собственников этой группы прогнозируется в основном за счет индивидуального жилищного строительства, и количество их достигнет к концу 2003 года примерно 3,2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в дальнейшем обеспечивать в полной мере потребность граждан в земельных участках для ведения личного подсобного хозяйства, садоводства и индивидуального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этих целей предусматривается провести земельно-хозяйственное устройство территорий сельских населенных пунктов, разработать региональные программы по рациональному использованию земель, повышению плодородия почв, охране земельных ресурсов в комплексе с другими природоохранными мероприятиями, осуществить зонирование земель пригородных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группа. Крестьянские (фермерские)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количество - 91 тыс. Документами на землю обеспечены 81,2 тыс. хозяйств или 89,2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данной группы землепользователей будет происходить в основном за счет земельных долей, специального земельного фонда и сделок с правом землепользования. Прогнозируется, что их количество к 2003 году возрастет до 125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завершить натурную персонификацию условных земельных долей в сельскохозяйственных организациях и продолжить дальнейшее формирование специального земельного фонда за счет неиспользуемых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группа. Негосударственные сельскохозяйственные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их количество - 6,2 тыс., в том числе со стабильным землепользованием 4,2 тыс., документами на землю обеспечены 3,9 тыс. или 94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землепользований этой группы будет осуществляться: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вступления обладателей земельных долей в хозяйственные товарищества с включением земельных долей в соответствии с учредительными документами в уставные капиталы без права выхода со своей земельной долей;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включения земельных долей в уставные капиталы хозяйствующих субъектов, с правом выхода со своим земельным участком.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Четвертая группа. Субъекты кондоминиума.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на землю оформлены и выданы только по 14,1 тыс. объектам кондоминиумов.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Планируется урегулировать вопросы предоставления земель участникам кондоминиума в новом Законе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земле".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определение границ земельных участков, предоставляемых собственникам помещений (участникам) кондоминиума, будет осуществляться с участием кооперативов собственников квартир с учетом фактически сложившейся застройки и требований, установленных градостроительной и иной документацией, к территориальному развитию населенного пункта. Будет определена доля каждого участника кондоминиума в общей собственности или общем землепользовании без выделения ее в натуре.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завершения планируемых работ до 2003 года будет разработан план мероприятий по отводу земельных участков для существующих объектов кондоминиумов.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Пятая группа. Негосударственные юридические лица, земельные участки которым были предоставлены под застройку или застроенные производственными и непроизводственными зданиями, сооружениями.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начальном этапе разгосударствления объекты государственной собственности приватизировались без оформления прав на землю, поэтому при оформлении прав на земельные участки будет проводиться уточнение занимаемых площадей под существующие объекты, а также оформление выкупа (аренды) земельных участков у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имеющих на правах собственности строения, сооружения (включая незавершенное строительство) и другое недвижимое имущество, но неоформивших в установленном порядке соответствующие документы на землю до 2001 года, предусматривается в законодательном порядке ужесточить условия приобретения прав на землю. Предполагается внести поправки в действующие законодательные акты, регулирующие вопросы предоставления земельных участков, находящихся в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наиболее благоприятных условий для рационального и эффективного использования земель, привлечения инвестиций, стимулирования поступления дополнительных средств в бюджет, обеспечения гласности при предоставлении земельных участков, а также обеспечения твердых гарантий по защите прав инвесторов, будут организованы земельные аукционы и конкурсы по продаже земельных участков в собственность или землепользование.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Шестая группа. Иностранные землепользователи.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права землепользования иностранным землепользователям будет осуществляться на основании договора аренды земельного участка (за исключением предоставления земельных участков в виде государственных натурных грантов, предоставляемых в соответствии с законодательством о государственной поддержке прямых инвестиций).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прав на землю будет осуществляться в общем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2 и 3 групп землепользователей: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до конца 2000 года работы по персонификации условных земельных долей с разработкой в необходимом количестве проектов по землеустройству, в которых будет определено местоположение земельных участков, предоставляемых в счет выделения земельных долей, которое будет определяться с учетом решения собрания обладателей земельных долей, а при отсутствии согласия между ними в способе определения местоположения этих участков, размещение земельных участков обладателей земельных долей будет определяться по решению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земель для залога земельных участков и прав землепользования в обеспечение ипотечных кредитов и развития рынка сельскохозяйственных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ускорения процесса формирования землепользовании хозяйствующих субъектов на основе земельных долей предусматривается законодательно установить для обладателей земельных долей сроки для выбора получения земельного участка в соответствии с земельной долей для использования в сельскохозяйственном производстве или вступления в хозяйствующие субъекты с переоформлением своих прав в долю таких единиц. Это будет сопровождаться активной кампанией по разъяснению действующих прав по распоряжению условными земельными долями.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завершить процесс технического оформления границ земельных участков, предоставленных для ведения крестьянских (фермерских) хозяйств, с выдачей им правоустанавливающих документов на землю для последующей регистрации прав на землю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защиты интересов государства в области земельных отношений планируется: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инвентаризации пахотных земель, которая позволит ужесточить условия, а также стимулировать экономическими методами процесс выведения из обработки малопродуктивных неперспективных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целевой программы, предусматривающей совместную работу с акимами областей по проблемам неиспользуемых земель, ранее предоставленных для сельскохозяйственных целей, и изъятия их в установленном порядке для последующего перераспределения между хозяйствующими субъектами;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зонирования земель, которое позволит в полной мере осуществить государственную политику по управлению земельными ресурсами и конкретизировать для собственников и землепользователей разрешенные виды использования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свете конституционного права граждан на землю и обеспечения гарантий по совершению ими в отношении своего земельного участка или права землепользования любых сделок, не запрещенных законодательными актами, планируется отработать механизм реализации законодательства в сфере залога земли, а также изучить возможности введения частной собственности на отдельные категории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раздел 2 внесены изменения - постановлениями Правительства РК от 2 ноября 2000 г. N 1657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P001657_ </w:t>
      </w:r>
      <w:r>
        <w:rPr>
          <w:rFonts w:ascii="Times New Roman"/>
          <w:b w:val="false"/>
          <w:i w:val="false"/>
          <w:color w:val="000000"/>
          <w:sz w:val="28"/>
        </w:rPr>
        <w:t>; от 29 июня 2001 г. N 895 </w:t>
      </w:r>
      <w:r>
        <w:rPr>
          <w:rFonts w:ascii="Times New Roman"/>
          <w:b w:val="false"/>
          <w:i w:val="false"/>
          <w:color w:val="000000"/>
          <w:sz w:val="28"/>
        </w:rPr>
        <w:t xml:space="preserve">Р010895_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Совершенствование земельного кадастра,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структурные преобразования и кадровое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внедрением государственной регистрации прав на недвижимое имущество в значительной степени возросли объемы земельно-кадастровых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задач по закреплению прав на землю будет проводиться работа по совершенствованию государственного земельного кадастра, который в соответствии с постановлением Правительства от 6 июня 1996 года N 710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ведения государственного земельного кадастра в Республике Казахстан" является составной частью государственной системы кадастров, а также призван обеспечить учет земельных участков для целей регистрации прав на землю.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порядка учета земельных участков для целей регистрации в составе земельного кадастра были разработаны с учетом рекомендаций Всемирного Банка, которым инвестируется пилотный проект государственной регистрации прав на недвижимое имущество и этот порядок призван решить сугубо технические вопросы по идентификации земельных участков, определению их границ.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оперативное выполнение указанных работ сдерживается в определенной степени отсутствием во многих городах областного и районного значения землеустроительной службы. Нет специалистов такого профиля в поселках и аульных (сельских) округах. Именно в населенных пунктах сосредоточен основной объем работ по выдаче документов на право собственности на землю или право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этих целей предусмотрены структурные преобразования землеустроительной службы республики: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намечается создание органов по управлению земельными ресурсами в городах областного значения за счет существующего фонда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базе существующих дочерних предприятий Государственного научно-производственного центра земельных ресурсов и землеустройства Агентства Республики Казахстан по управлению земельными ресурсами в районах и городах областного значения будут созданы дополнительные специализированные производства - кадастровые филиалы (центры).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функциями кадастровых филиалов будут являться: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границ земельного участка на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соответствующих документов, удостоверяющих права граждан и юридических лиц на земельные участки;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обновление планово-картографических материалов, кадастровых карт (схем);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автоматизированной системы земельного кадастра, накопление и ведение банка данных о земельных ресурсах, поиск, обработка данных о земельных участках и оформление ответа на запрос пользователей информацией земельного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меры позволят освободить районные комитеты по управлению земельными ресурсами от несвойственных им технических работ, сосредоточив их на выполнение управленческих и контрольных функций, создание оперативности в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в конкурентную среду отдельные виды землеустроительных работ. Для достижения этой цели предусматривается подготовить нормативные правовые акты по их лицензированию, необходимый пакет документов юридического, институционального и другого характера, устанавливающие правила производства землеустроительных работ и организации работ во взаимосвязи между участниками землеустроительного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мероприятия по переподготовке и повышению квалификации кадров системы Агентства по управлению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Пилотного проекта, осуществляемого с привлечением кредитов Всемирного Банка по внедрению системы регистрации недвижимого имущества и сделок с ним в Алматинской и Акмолинской областях и городах Алматы и Астане, автоматизировать системы земельного кадастра в целях более оперативного получения информации о земельных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надлежащую взаимосвязь земельного кадастра с правовым и другими кадастрами, а также изготовить современные кадастровые карты на основе цифровых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потребностей в картографической продукции предусматривается до 2003 года осуществить строительство картографической фабрики за счет привлечения иностранных инвестиций.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Финансовое обеспечение Программы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Намеченные в Программе мероприятия потребуют определенных финансовых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натурной персонификации условных земельных долей, учету земельных участков для целей регистрации, созданию единой автоматизированной информационной системы земельного кадастра будут финансироваться по соответствующим бюджетным программам.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осуществление мероприятий по совершенствованию земельного законодательства, государственного земельного кадастра, развитие рынка земли на 2003 год предусматривается 308066 тысяч тенге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других мероприятий Программы намечается осуществить за счет средств заинтересованных собственников земельных участков и землепользователей, привлечения грантов и инвестиций.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раздел 4 внесены изменения - постановлением Правительства РК от 13 декабря 2002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1312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* * * 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нацелена на защиту прав и интересов граждан и юридических лиц и усиление гарантий, обеспечивающих реализацию государственной политики в области использования и охраны земельного фонда республики.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16 февраля 2000 года N 253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Программы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 на землю в Республике Казахстан на 2000-2003 годы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 Сноска. Внесены изменения - постановлением Правительства РК от 2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ноября 2000 г. N 1657 </w:t>
      </w:r>
      <w:r>
        <w:rPr>
          <w:rFonts w:ascii="Times New Roman"/>
          <w:b w:val="false"/>
          <w:i w:val="false"/>
          <w:color w:val="ff0000"/>
          <w:sz w:val="28"/>
        </w:rPr>
        <w:t xml:space="preserve">P001657_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июня 2001 г. N 895 </w:t>
      </w:r>
      <w:r>
        <w:rPr>
          <w:rFonts w:ascii="Times New Roman"/>
          <w:b w:val="false"/>
          <w:i w:val="false"/>
          <w:color w:val="ff0000"/>
          <w:sz w:val="28"/>
        </w:rPr>
        <w:t xml:space="preserve">  Р010895_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Новая редакция - постановлением Правительства РК от 13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!  Наименование  ! Форма !Ответствен-! Срок !Предпо-!Источники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!   мероприятия  !завер- !ные за вы- !выпол-!лагае- !финанси-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 !шения  !полнение   !нения !мые    !рования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 !       !           !      !расходы!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 !       !           !      !(тыс.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 !       !           !      !тенге)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!        2       !   3   !     4     !   5  !    6  !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закрепления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землю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 Разработать      Проект  Агентство    2000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Закона    Закона  по управ-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               лению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      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земле"               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Минюст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 Разработать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8 мая 1996 г. Проект  Агентство    IV 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N 576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        поста-  по управ-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утверждении      новле-  лению зе-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ставок платы за  ния     мельными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землю,           Прави- 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продаваемую в    тель-   Минюст,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частную          ства    Минфин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предостав-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ляемую в земле-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 октября     Проект  Агентство    II 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1996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1203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поста-  по управ-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  новле-  лению зе-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          ния     мельными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      Прави-  ресурсами,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оценочной        тель-   Минюст,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        ства    Минфин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продаваемых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предостав-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ляемых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землепользование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и земле-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Завершить        Доклад  Агентство    Де-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натурную         Прави-  по управ-    кабрь,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персонификацию   тель-   лению зе-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условных         ству    мельными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 долей         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Минсельхоз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  Обеспечить       Акт на  Агентство    Пос-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документами на   право   по управ-    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        соб-    лению зе-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участки:         ствен-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     ности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           на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правоудосто-     мель-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веряющих    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       учас-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  Отвести          Отвод   Агентство    Пос-  2003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        зе-     по управ-    тоян- год-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и        мель-   лению зе-    но    20002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выдать           ного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правоудосто-     участ-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веряющие         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       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землю        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крестьянским     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(фермерским)    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хозяйствам       землю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  Провести         Проек-  Агентство    2001- 2003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земельно-        ты,     по управ-    2003  год-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хозяйственное    схемы   лению зе-    годы  8100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     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территории       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   Разработать и    Инфор-  Агентство    2000-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        мация   по управ-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региональные     Прави-  лению зе-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схемы            тель-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зонирования      ству   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       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городов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районов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   Разработать      Инфор-  Минсельхоз,  IV  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региональные     мация   Агентство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по     Прави-  по управ-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рациональному    тель-   лению зе-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использованию    ству    мельными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земель,                 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    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плодородия     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почв,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   Разработать план План    Агентство    По  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мероприятий по   меро-   по управ-    заяв-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отводу земельных прия-   лению зе-    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 для     тий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существующих     отвода 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объектов         зе-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кондоминиумов    мель-  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ных     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участ-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кондо-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миниу-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   Провести         Инфор-  Агентство    2000-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инвентаризацию   мация   по управ-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пахотных земель  Прави-  лению зе-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тель-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ству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2.8   Разработать      Инфор-  Агентство    II  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целевую          мация   по управ-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        Прави-  лению зе-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проблемам     тель-   мельными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неиспользуемых   ству    ресурсами,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земель, ранее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предоставленных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сельскохо-          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Рынок земли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2.9   Организация и    Зе-     Агентство    Пос-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       мель-   по управ-    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        ные     лению зе-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аукционов и      аук-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конкурсов по     ционы, 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продаже          кон-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        курсы  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участков,                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находящихся в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кадастра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2.10  Обеспечить       Меж-    Минюст,      IV  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   ведом-  Агентство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земельным  ствен-  по управ-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правовым       ный     лению зе-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кадастрами,      дого-   мельными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привязку         вор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земельно-кадас-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компонента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недвижимое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2.11  Обеспечить учет  Доклад  Агентство    Пос-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        Прави-  по управ-    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 для     тель-   лению зе-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целей            ству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      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(Земельно-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дело, книга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карта)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2.12  Провести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аэрофотогеоде-   Съем-   Агентство    Пос-  2003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зические         ки,     по управ-    тоян- год-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изыскания,       карты   лению зе-    но    102300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почвенное      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обследование,    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геоботаническое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вычислить        Вычис-  Агентство    Пос-  2003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площади          ление   по управ-    тоян- год-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сельскохозяйст-  площа-  лению зе-    но    31074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венных угодий,   дей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почвенных и      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геоботанических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контуров;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изготовить и     карты,  Агентство    Пос-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районные   схемы   по управ-    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и карты            лению зе-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учетных        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кварталов;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государственный  база    Агентство    Пос-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земель;     данных  по управ-    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кадас-  лению зе-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стра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создать свод     Элект-  Агентство    Пос-  2003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данных по        ронная  по управ-    тоян- год-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земельному       база    лению зе-    но    38524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кадастру на      данных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собственников    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и земле-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2.13  Обеспечить       Элект-  Агентство    2001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с        ронная  по управ-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учета    база    лению зе-    2001-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        данных  мельными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 с               ресурсами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бумажных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носителей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сбора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пилотных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остальных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2.14  Создать и вести  Автома- Агентство    Пос-  2003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автоматизирован- тизиро- по управ-    тоян- год-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ную информа-     ванная  лению зе-    но    106413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ционную систему  инфор-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мацион-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земельного       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кадастра        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земель-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кадас-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2.15  Топографо-       Карты,  Агентство    Пос-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геодезическое и  планы   по управ-    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картогра-        (схемы) лению зе-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фическое       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             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земельного               Минюст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кадастра,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 цифровое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Структурные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2.16  Организовать     Кадаст- Агентство    2000-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производственные ровые   по управ-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 в  центры  лению зе-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районах        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2.17  Создать органы   Органы  Агентство    2000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управлению    по уп-  по управ-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земельными       равле-  лению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ресурсами в      нию зе-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городах          мельны-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       ми 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         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центрах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горо-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2.18  Создать центры   Центр   Агентство    IV  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обучению      по обу- по управ-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специалистов     чению в лению зе-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областных,       городах мельными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районных         Астане  ресурсами,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(городских)      и       Минюст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комитетов и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навыкам,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учете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2.19  Организовать     Пере-   Агентство    2000- 2003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     подго-  по управ-    2003  год-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переподготовку   товка,  лению зе-    годы  1653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специалистов     обуче-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областных и      ние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районных служб   специа-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2.20  Использование    Инфор-  Агентство    Пос-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имеющейся        мации,  по управ-    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   бюлле-  лению зе-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маркетинговой    тени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для      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2.21  Совершенствовать Реко-   Агентство    Пос-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научно-методи-   менда-  по управ-    тоян-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ческое           ции     лению зе-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обеспечение,          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             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фундаментальных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прикладных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провести         Науч-   Агентство    2003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прикладные       ные     по управ-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исследо- иссле-  лению 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вания в области  дова-   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экономической    ния,   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земельных мето-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         дики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2.22  Разработать      Прог-   Агентство    III     -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        рамма   по управ-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обучения и       обуче-  лению зе-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переподготовки   ния и   мельными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           пере-   ресурсами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областного,      подго-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районного        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(городского)    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звена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