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768b" w14:textId="14d7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охраны окружающей среды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2000 года N 260. Утратило силу - постановлением Правительства РК от 6 ноября 2002 г. N 1173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1999 года N 1693 "Вопросы Министерства природных ресурсов и охраны окружающей среды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Комитете охраны окружающей среды Министерства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2000 года N 260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Комитете охраны окружающей среды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природных ресурсов и охраны окружающей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среды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охраны окружающей среды Министерства природных ресурсов и охраны окружающей среды Республики Казахстан (далее - Комитет) является ведомством, в пределах компетенции Министерства природных ресурсов и охраны окружающей среды Республики Казахстан (далее - Министерство), осуществляющим специальные исполнительные и контрольно-надзорные функции в сфере охраны окружающей среды.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осуществляет руководство областными, городов Астаны и Алматы территориальными управлениями охраны окружающей среды, в пределах компетенции, определенной Министерством.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 (государственный орган), имеет печати и штампы со своим наименованием на государственном языке, бланки установленного образца.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вступает в гражданско-правовые отношения от собственного имени.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 по вопросам своей компетенции в установленном законодательством порядке принимает решения, оформляемые приказами, которые имеют обязательную силу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Положение о Комитете и лимит штатной численности утверждаются Правительством Республики Казахстан. Структура Комитета утверждается Министром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 Комитета: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475000 город Кокшетау, ул. К. Сатпаева,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6 внесены изменения - постановлением Правительства РК от 25 мая 2000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Полное название Комитета - государственное учреждение "Комитет охраны окружающей среды Министерства природных ресурсов и охраны окружающей среды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республиканский бюджет.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функции и права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Основными задачами Комитета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окружающей среды и рационального использования природных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государственного мониторинга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государственной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экономического механизма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новых форм совершенствования системы государственного управления в области охраны окружающей среды и рационального природопользования;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реализация единой государственной политики в области охраны окружающей среды и организация выполнения государственных и иных программ в этой области.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Комитет осуществляет в установленном законодательством порядке следующие функции: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и участвует в проведении государственной экологической экспертизы;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работы по осуществлению государственного мониторинга и осуществляет руководство единой системой мониторинга окружающей среды и природных ресурсов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представляет в пределах своей компетенции интересы Республики Казахстан в международных организациях, участвует в подготовке и реализации проектов международных договоров и соглашений;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согласовывает ставки платежей за загрязнение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лимиты и квоты на загрязнение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 (контракты) на природопользование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лицензирование и выдает разрешения на природопользование;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участвует в подготовке и разработке нормативных документов в области охраны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участвует в координации деятельности центральных исполнительных органов, осуществляющих функции охраны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информационную и просветительную работу в области охраны окружающей среды и рационального использования природных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участвует в утверждении и согласовании нормативов качества окружающей среды и экологических требований по хозяйственной и иной деятельности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участвует в осуществлении планирования мероприятий по охране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функции, возложенные на него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реализации основных задач и осуществления своих функций Комитет в установленном законодательством порядке вправе в пределах своей компетенции: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решения обязательные для исполнения всеми организациями, должностными лицами и гражданами;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 и иных организаций и физических лиц необходимую информацию по вопросам состояния окружающей среды, использования и воспроизводства природных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руководство и координацию Республиканским фондом охраны окружающей среды и контролировать его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внештатных экспертов и юридических лиц для проведения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создавать экспертный Совет государственной экологической экспертизы, являющийся совещательным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вести переговоры и заключать соглашения с организациями Республики Казахстан и других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порядке осуществлять иные полномочия, предусмотренные природоохранным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Имущество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имеет право оперативного управления обособленным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Имущество, закрепленное за Комитетом, относится к республиканской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Комитет не вправе самостоятельно отчуждать или иным способом распоряжаться закрепленным за ним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может быть предоставлено право распоряжения имуществом в случаях и пределах, установленных законодательством.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Организация деятельности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имеет заместителя, назначаемого на должность и освобождаемого от должности Министром природных ресурсов и охраны окружающей среды Республики Казахстан, по представлению Председателя.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этих целях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функциональные обязанности заместителя и руководителей 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налагает дисциплинарные взыскания и поощряет сотрудников Комитета в 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Комитета во всех государственных органах, заключает договоры;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Комитет имеет научно-технический совет, являющийся консультативно-совещательным органом.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Реорганизация и ликвидация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Реорганизация и ликвидация Комитета осуществляется в соответствии с законодательством 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