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268" w14:textId="289b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январь, февраль, март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2000 года N 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ранее выданных средств, отвлеченных из республиканского бюджета по негосударственным внешним займам, имеющим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6 ноября 1992 года N 13-6/И-947, от 10 мая 1993 года N 26-15/116, от 25 мая 1993 года N 26-15/144, от 25 мая 1993 года N 26-15/145, от 18 ноября 1993 года N 22-1-6/38, от 3 июня 1994 года N ф 22-3/38, от 29 июня 1994 года N ф 22-3/42, от 3 апреля 1995 года N Ф 22-3/5, от 8 июня 1995 года N ф 22-3/8, от 9 августа 1995 года N ф 22-3/11, от 1 декабря 1995 года N 0000002, от 1 декабря 1995 года N 0000003, от 19 ноября 1996 года N 0000019, от 31 октября 1997 года N 0000028 на основании счетов иностранных банков оплатить за несостоятельных заемщиков предстоящие и просроченные платежи (согласно приложениям 1, 2) в пределах средств, предусмотренных в республиканском бюджете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законодательстве порядке, вплоть до процедуры банкротства заемщиков,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Отметить неудовлетворительную работу закрытого акционерного общества "Эксимбанк Казахстан" по возврату средств, отвлеченных из республиканского бюджета по негосударственным внешним займам, имеющим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Казахстан, Министерству государственных доходов Республики Казахстан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18 февраля 2000 года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         !Валюта ! Дата    !    Сумма     !  Основной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         !платежа! платежа !   платежа    !  долг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     !EUR    !01.02.00 !  889 643,59  !  778 373,95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"Экибастузкомир"!ЕUR    !01.02.00 !  376 765,54  !  329 642,66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Павлодартрактор     !EUR    !01.03.00 !2 225 684,35  !1 809 499,47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"Стройфарфор"    !EUR    !01.03.00 !  734 720,87  !  694 771,51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АЗАТ                !EUR    !01.03.00 !1 501 156,16  !1 312 486,26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"Аквест"         !USD    !15.02.00 !  843 915,66  !  757 351,86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 !USD    !         !  843 915,66  !  757 351,86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!EUR    !         !5 727 970,51  !4 924 773,85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Проценты       !   Прочие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111 269,64   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47 122,88   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416 184,88   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39 949,36   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188 669,90   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83 734,71       2 829,09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83 734,71       2 829,09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803 196,66   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18 февраля 2000 года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Сумма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имеющих государственную гарантию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5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672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          !Валюта ! Дата    !    Сумма     !  Основной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          !платежа! платежа !   платежа    !  долг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      !EUR    !02.08.99 !      813,84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 !EUR    !01.10.99 !      990,58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 !EUR    !01.08.99 !       61,87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"Сельхозмаш"      !EUR    !01.10.99 !      765,26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"Сельхозмаш"      !EUR    !01.10.99 !      491,26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"Батыс"           !EUR    !29.11.99 !    6 453,59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Карметкомбинат       !JPY    !03.11.99 !1 433 887,00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!Кредитная линия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"Актурбо"        !USD    !15.12.99 !   33 419,01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СП "Отель Астана"!USD    !15.12.99 !1 394 175,29  !1 012 712,00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  !USD    !29.12.99 !   20 000,00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!EUR    !         !    9 576,40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!USD    !         !1 447 594,30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!JPY    !         !1 433 887,00  !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Проценты       !   Прочие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   813,84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   990,58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    61,87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   765,26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   491,26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 6 453,59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 1 433 887,00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 33 419,01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381 463,29             0,00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0,00           20 000,00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     9,576,40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0,00        1 447 594,30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0,00        1 433 887,00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