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b1a8f" w14:textId="64b1a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укреплению социально-экономического положения Семипалатинского региона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февраля 2000 года N 266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укрепления социально-экономического положения города Семипалатинска Восточно-Казахстанской области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укрепления социально-экономического положения Семипалатинского региона Восточно-Казахстанской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Премьер-Министра Республики Казахстан Ахметова Д.К.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постановление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от 18 февраля 2000 года N 266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План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укрепления социально-экономического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Семипалатинского региона Восточно-Казахстанской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    Постановочные вопросы     ! Форма    ! Исполнитель !  Сроки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    !завершения!             !исполнения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!            2                 !    3     !      4      !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Рассмотреть бизнес-планы       Экспертное  Министерство   I квартал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перспективного развития        заключение  энергетики, 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производств, задействования             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имеющихся производственных                 торговли,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мощностей и пополнения                     аким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собственных оборотных средств              Семипалатинска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рамках республиканской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Программы импортозамещения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следующих предприятий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Семипалатинска: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ТОО "Казахкабель" на сумму                 ТОО "Казахкабель"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2,5 млн. долларов США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ТОО "Фирма "Мирас" (швейное                ТОО "Фирма "Мирас"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производство) на сумму 1,0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млн.долларов США                           КГП "Семипалатинский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КГП "Семипалатинский                       кожевенно-меховой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кожевенно-меховой комбинат"                комбинат"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 сумму 1,0 млн. долларов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США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ТОО "Семипалатинский                       ТОО "Семипалатинский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мясоконсервный комбинат" на                мясоконсервный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сумму 1,0 млн. долларов США                комбинат"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 Внести проект постановления Постановление  Министерство      февраль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Правительства Республики    Правительства  обороны,          2000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 о финансовом                     Министерство      года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оздоровлении РГП                           финансов, РГП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"Бронетанковый ремонтный                   "Бронетанковый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завод"                                     ремонтный завод"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Рассмотреть объемы          Договор между  Министерство      I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загрузки мощностей РГП      Министерством  обороны, РГП   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"Бронетанковый ремонтный    обороны и      "Бронетанковый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завод" на 2000 год и на     хозяйствующим  ремонтный завод"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перспективу                 субъектом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Проработать вопросы по      Договор о      Министерство      I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размещению в установленном  сотрудничестве энергетики,    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порядке заказов на кабельно-              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проводниковую продукцию                   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ТОО "Казахкабель" для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потребностей следующих                    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национальных компаний (НАК):               коммуникаций,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"Казахтелеком"                             ТОО "Казахкабель"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"Казахойл"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"КазТрансОйл"                              НАК "Казахтелеком"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РГП "Казакстан темiр жолы"                 НАК "Казахойл"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АО "Казцинк"                               НАК "КазТрансОйл"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Корпорация "Казахмыс"                      РГП "Казакстан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темiр жолы"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АО "Казцинк"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Корпорация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"Казахмыс"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 Проработать вопросы по      Предложения в  Министерство      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размещению заказов на       Правительство 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вещевое имущество в                     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государственных                           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предприятиях, в частности,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 КГП "Семипалатинский                    госдоходов,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кожевенно-меховой комбинат"              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 следующими                              государственным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государственными                           закупкам, аким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потребителями продукции:                  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Семипалатинска,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КГП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"Семипалатинский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кожевенно-меховой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комбинат"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согласованию)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Министерство обороны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Министерство внутренних дел                 обороны,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Пограничная служба КНБ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Таможенный комитет                         внутренних дел,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Пограничная служба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КНБ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Таможенный комитет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 Рассмотреть вопрос о        Подготовка     Министерство       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погашении кредита           материалов в   энергетики,     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Реабилитационного           межведомст- 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банка в сумме 85,0 млн.     венную         торговли,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тенге, включая проценты     комиссию и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штрафные санкции, ОАО     проект решения финансов, аким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"Семипалатинский                          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машиностроительный завод"                  Семипалатинска,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ОАО "Семипалатинский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машиностроительный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завод"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 Рассмотреть вопрос о        Проект         Министерство      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разбронировании             решения        энергетики,    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мобилизационного                        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резерва в ОАО                              торговли, аким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"Семипалатинский                          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машиностроительный завод"                  Семипалатинска,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ОАО "Семипалатинский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машиностроительный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завод"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Рассмотреть вопрос          Предложение в  Министерство    I полугодие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погашения Пограничной       Правительство  финансов,    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службой КНБ Республики                     Пограничная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                                  служба КНБ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задолженности перед  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ТОО "Мирас" в сумме 2,5                    ТОО "Мирас"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млн. тенге     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Рассмотреть вопрос          Предложение в  Министерство    I полугодие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погашения МВД               Правительство  внутренних дел,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                       ТОО "Мирас"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задолженности перед ТОО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"Мирас" в сумме 4,5 млн.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 Рассмотреть вопрос          Предложение в  Министерство    I полугодие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погашения                   Правительство  финансов,       2000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Пограничной службой КНБ                    Пограничная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                       служба КНБ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задолженности перед ЗАО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"Икар" в сумме 5,3 млн.                    ЗАО "Икар"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тенге (в том числе 3,8 млн.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тенге прямым финансированием)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Внести на рассмотрение      Постановление  Министерство    I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вопрос введения таможенных  Правительства  экономики,   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пошлин на вывоз первичного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шерстяного и кожевенного                  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сырья без переработки                      доходов,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торговли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хозяйства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 В рамках республиканской    Постановление  Министерство   I полугодие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Программы импортозамещения  Правительства  энергетики, 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внести на рассмотрение                    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вопрос отмены импортных                   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таможенных пошлин на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комплектующие изделия                      государственных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для производства аудио-                    доходов,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видео кассет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экономики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 Изучить технические и       Постановление  Министерство    февраль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экономические возможности   Правительства  транспорта и 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включения аэропорта города                 коммуникаций,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Семипалатинска в перечень                  аким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международных и внести                     Семипалатинска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предложение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 Рассмотреть вопрос о        Проект         Министерство    2001-2002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выделении средств для       решения        природных      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завершения строительства                   ресурсов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сооружений биологической                  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очистки сточных вод в                     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городе Семипалатинске за                   среды,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счет средств бюджета                       аким Восточно-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согласно республиканской                   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Программе "Участие в                       области, аким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строительстве                             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реконструкции                            Семипалатинска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природоохранных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объектов на республиканском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уровне", (Программа N 57)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 Включить в перспективный   Предложение в   Министерство    2001 год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план развития ОАО          Правительство  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"Казахтелеком" по                          коммуникаций,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Восточно-Казахстанской                     ОАО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проведение                         "Казахтелеком",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модернизации телефонных                    дирекция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станций города                             телекоммуникаций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Семипалатинска в 2001 году                 Восточно-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области, аким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Семипалатинска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