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25a" w14:textId="282d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№ 288.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18.03.2005 </w:t>
      </w:r>
      <w:r>
        <w:rPr>
          <w:rFonts w:ascii="Times New Roman"/>
          <w:b w:val="false"/>
          <w:i w:val="false"/>
          <w:color w:val="ff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режима экономии государственных средств и упорядочения пользования специальными автомобилями Правительство Республики Казахстан постановляет: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табель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табель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табель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водного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2000 года N 288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положенности специальных транспортных средств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государственных 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Табель с изменениями, внесенными постановлениями Правительства РК от 19 июня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сентября 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ноября 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года); от 7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декабря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от 29 декабря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от 25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от 28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16.06.2009 </w:t>
      </w:r>
      <w:r>
        <w:rPr>
          <w:rFonts w:ascii="Times New Roman"/>
          <w:b w:val="false"/>
          <w:i w:val="false"/>
          <w:color w:val="000000"/>
          <w:sz w:val="28"/>
        </w:rPr>
        <w:t>N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07.10.2009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26.08.2013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подписания);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18.07.2014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30.06.2016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702"/>
        <w:gridCol w:w="5762"/>
        <w:gridCol w:w="1941"/>
      </w:tblGrid>
      <w:tr>
        <w:trPr>
          <w:trHeight w:val="45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право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мобилей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и полномочных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послов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в городах Астане и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  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производственного процесса, осуществление контроля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и автодорогах;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(проведение осмотров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судоходства, технического освидетельствования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гидросооружений, портов, пристаней,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затонов, базстоянок для маломерных и рыболовецких судов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(проведение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 строения пути, магистральных,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и иных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т.д.)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Комитета транспорта: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Шу-Таласский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Нура-Сарысуйский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Тобыл-Торгайский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72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когносцировки,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 онлайн,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техникой, эва-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ранеными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45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суды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суды районные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приравненные к ним суды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Казахстан*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 с банками и подразделениями Казначейства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казначейства Министерства финансов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казначейства по областям: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налоговых проверок налогоплательщиков, взаимодействия с банками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департаменты по областям*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городу Астане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управления по городам*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управления по районам*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и профилактической работы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таможенного контроля по областям*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посты*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 Костанайской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контролю и социальной защите по Северо-Казахстанской области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Южно-Казахстанской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по: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45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бассейновых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водных ресурсов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коньерством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охотничьего хозяйства: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Межобластные бассейновые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Урало-Каспийская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Зайсан-Иртышская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Арало-Сырдарьинская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Ишимская межобластная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Шу-Таласская межобластная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Нура-Сарысуская межобластная бассейновая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Сноска. Раздел исключен постановлением Правительства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31.03.2011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Сноска. Раздел исключен постановлением Правительства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официального опубликования).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Министерства здравоохранения Республики Казахстан</w:t>
            </w:r>
          </w:p>
        </w:tc>
      </w:tr>
      <w:tr>
        <w:trPr>
          <w:trHeight w:val="225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Жана-Аркинское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Шымкентское отделенческое 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Защитинское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отделенческое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департаментов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города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городских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районных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городах)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районных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департаментов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оплаты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выезда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контроля медицинской и фармацевтической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Атырауской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Алматы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Жамбылской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Карагандинской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Костанайской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Кызылординской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Мангистауской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Павлодарской 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3631"/>
        <w:gridCol w:w="5648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государственного контроля за использованием и охраной земель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земельные инспекции Комитета по управлению земельными ресурсами: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35"/>
        <w:gridCol w:w="6121"/>
        <w:gridCol w:w="2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Оперативная 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риальном уровне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793"/>
        <w:gridCol w:w="6073"/>
        <w:gridCol w:w="1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Центрально-Казахстанский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специальные транспортные средства, предусмотренные для транспортного обслуживания: Департамента казначейства по Актюбинской области Комитета казначейства Министерства финансов Республики Казахстан; территориальных подразделений по Актюбинской области Налогового комитета Министерства финансов Республики Казахстан; Департамента таможенного контроля по Актюбинской области и таможенных постов, расположенных на территории Актюбинской области, Комитета таможенного контроля Министерства финансов Республики Казахстан, кроме автотранспорта, задействованного при оперативно-розыскных мероприятиях; находятся на балансе Актюбинского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2000 года N 288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положенности специальных транспортных средств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государственных учреждений, подведомственных </w:t>
      </w:r>
      <w:r>
        <w:br/>
      </w:r>
      <w:r>
        <w:rPr>
          <w:rFonts w:ascii="Times New Roman"/>
          <w:b/>
          <w:i w:val="false"/>
          <w:color w:val="000000"/>
        </w:rPr>
        <w:t>
центральным исполнительным органам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Табель с изменениями, внесенными постановлениями Правительства РК от 12.04.2000 </w:t>
      </w:r>
      <w:r>
        <w:rPr>
          <w:rFonts w:ascii="Times New Roman"/>
          <w:b w:val="false"/>
          <w:i w:val="false"/>
          <w:color w:val="ff0000"/>
          <w:sz w:val="28"/>
        </w:rPr>
        <w:t>N 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15.05.2001 </w:t>
      </w:r>
      <w:r>
        <w:rPr>
          <w:rFonts w:ascii="Times New Roman"/>
          <w:b w:val="false"/>
          <w:i w:val="false"/>
          <w:color w:val="ff0000"/>
          <w:sz w:val="28"/>
        </w:rPr>
        <w:t>N 643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20.09.2002 </w:t>
      </w:r>
      <w:r>
        <w:rPr>
          <w:rFonts w:ascii="Times New Roman"/>
          <w:b w:val="false"/>
          <w:i w:val="false"/>
          <w:color w:val="ff0000"/>
          <w:sz w:val="28"/>
        </w:rPr>
        <w:t>N 1036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>N 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08.05.2003 </w:t>
      </w:r>
      <w:r>
        <w:rPr>
          <w:rFonts w:ascii="Times New Roman"/>
          <w:b w:val="false"/>
          <w:i w:val="false"/>
          <w:color w:val="ff0000"/>
          <w:sz w:val="28"/>
        </w:rPr>
        <w:t>N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29.12.2005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01.01.2006); от 16.03.2007 N </w:t>
      </w:r>
      <w:r>
        <w:rPr>
          <w:rFonts w:ascii="Times New Roman"/>
          <w:b w:val="false"/>
          <w:i w:val="false"/>
          <w:color w:val="ff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23.04.2008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04.06.2012 </w:t>
      </w:r>
      <w:r>
        <w:rPr>
          <w:rFonts w:ascii="Times New Roman"/>
          <w:b w:val="false"/>
          <w:i w:val="false"/>
          <w:color w:val="ff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21.06.2012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ff0000"/>
          <w:sz w:val="28"/>
        </w:rPr>
        <w:t>№ 1396</w:t>
      </w:r>
      <w:r>
        <w:rPr>
          <w:rFonts w:ascii="Times New Roman"/>
          <w:b w:val="false"/>
          <w:i w:val="false"/>
          <w:color w:val="ff0000"/>
          <w:sz w:val="28"/>
        </w:rPr>
        <w:t>; от 19.11.2012 </w:t>
      </w:r>
      <w:r>
        <w:rPr>
          <w:rFonts w:ascii="Times New Roman"/>
          <w:b w:val="false"/>
          <w:i w:val="false"/>
          <w:color w:val="ff0000"/>
          <w:sz w:val="28"/>
        </w:rPr>
        <w:t>№ 1458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от 31.12.2013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30.06.2016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3106"/>
        <w:gridCol w:w="5382"/>
        <w:gridCol w:w="2213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имеющие право использования специальных легковых автомобилей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 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финансовой полиции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экспертизы по городам Астане и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экспертизы по областям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
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фельдъегерская служба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     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центр"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работоспособ-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сейсмических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сейсмограмм, носителей с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полевых работ по GРS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Сейсмологическая опытно-методическая экспедиция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 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 колонн с 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к местам аварий, катастроф,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эвакуированны-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ранеными; координации спасательными  работами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оперативный спасательный отряд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лесосеменное учреждение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национальные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резерванты, их филиалы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лесное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Комитету автомобильных дорог: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Оңтүстікжоллаборатория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Астанақалалықжолзертханасы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Алматықалалықжолзертханасы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2000 года N 288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Табель положенности специального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Постановление дополнено приложением в соответствии с постановлением Правительства РК от 18.03.2005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с изменениями, внесенными постановлениями Правительства РК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25.01.2006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01.01.2006); от 24.09.2007 N </w:t>
      </w:r>
      <w:r>
        <w:rPr>
          <w:rFonts w:ascii="Times New Roman"/>
          <w:b w:val="false"/>
          <w:i w:val="false"/>
          <w:color w:val="ff0000"/>
          <w:sz w:val="28"/>
        </w:rPr>
        <w:t>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08.04.2008 </w:t>
      </w:r>
      <w:r>
        <w:rPr>
          <w:rFonts w:ascii="Times New Roman"/>
          <w:b w:val="false"/>
          <w:i w:val="false"/>
          <w:color w:val="ff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07.04.2009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16.06.2009 </w:t>
      </w:r>
      <w:r>
        <w:rPr>
          <w:rFonts w:ascii="Times New Roman"/>
          <w:b w:val="false"/>
          <w:i w:val="false"/>
          <w:color w:val="ff0000"/>
          <w:sz w:val="28"/>
        </w:rPr>
        <w:t>N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подписания); от 30.06.2016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273"/>
        <w:gridCol w:w="3793"/>
        <w:gridCol w:w="1513"/>
        <w:gridCol w:w="1313"/>
        <w:gridCol w:w="1433"/>
      </w:tblGrid>
      <w:tr>
        <w:trPr>
          <w:trHeight w:val="45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имеющие право использования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производственного процесса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водном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(проведение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 судов, береговых объектов гидросооружений,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портов, пристаней,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затонов, базстоянок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маломерных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рыбопромысловых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т.д.)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Комитета транспорта: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15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Зайсан-Иртышская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Тобол-Торгайская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Шу-Таласская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Нура-Сарысуская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</w:tbl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3182"/>
        <w:gridCol w:w="3901"/>
        <w:gridCol w:w="1534"/>
        <w:gridCol w:w="1379"/>
        <w:gridCol w:w="1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донных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моря,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реках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2000 года N 288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Совета Министров Казахской ССР от 3 августа 1989 года N 242 "Об утверждении табеля положенности специальных легковых автомобилей".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2 июля 1990 года N 266 "О дополнении к табелю положенности специальных легковых автомобилей для бюджетных учреждений и организаций, подведомственных Совету Министров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13 ноября 1990 года N 442 "О дополнении к табелю положенности специальных легковых автомобилей для хозрасчетных организаций, подведомственных Совету Министров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декабря 1994 года N 1344 "О лимитах служебных и специальных легковых автомобилей Налоговой милиции налоговой службы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февраля 1995 года N 121 "О лимитах служебных и специальных легковых автомобилей таможенной службы Министерства финансов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