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4a09" w14:textId="cd04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телевещания, радиовещания и радиосвязи "Казтелерадио" и Республиканского государственного предприятия "АРТПС" в открытое акционерное общество "Казтелерадио"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N 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 июня 1999 года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приватизации и повышения эффективности управления государственным имуществом на 1999-2000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телевещания, радиовещания и радиосвязи "Казтелерадио" и Республиканское государственное предприятие "АРТПС" в открытое акционерное общество "Казтелерадио" (далее - ОАО "Казтелерадио") со 100-процентным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ОАО "Казтелерадио"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2)( подпункт 2 исключен - постановлением Правительства РК от 17 ноября 2001 г. N 1474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P011474_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 2 внесены изменения - постановлениями Правительства РК от 19 мая 2000 г.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P000751_ </w:t>
      </w:r>
      <w:r>
        <w:rPr>
          <w:rFonts w:ascii="Times New Roman"/>
          <w:b w:val="false"/>
          <w:i w:val="false"/>
          <w:color w:val="000000"/>
          <w:sz w:val="28"/>
        </w:rPr>
        <w:t>; от 17 ноября 2001 г. N 1474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Р011474_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в двухнедельный срок представить в Комитет государственного имущества и приватизации Министерства финансов Республики Казахстан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кандидатурам лиц, уполномоченных подписывать и представлять документы ОАО "Казтелерадио" для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составу Совета директоров ОАО "Казтелерадио".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и Министерству транспорта и коммуникаций Республики Казахстан совместно с ОАО "Казтелерадио" и открытым акционерным обществом "КВК - Казахстанская Вещательная Корпорация" в месячный срок разработать и внести на утверждение в Правительство Республики Казахстан Программу развития телерадиовещания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19 мая 2000 г.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