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4ba5" w14:textId="bde4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деятельности недропользователей марганцевых месторождений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2000 года N 313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материалы межведомственной рабочей группы по изучению деятельности недропользователей марганцевых месторождений Республики Казахстан, созданной распоряжением Премьер-Министра Республики Казахстан от 11 января 2000 года N 4,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Отозвать ранее выданные лицензии на право недропользования в связи с нарушениями лицензионных условий согласно прилагаемому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постановление Правительства Республики Казахстан от 7 февраля 2000 года N 183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P000183_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Перечня участков недр (блоков) Республики Казахстан по твердым полезным ископаемым и углеводородному сырью, подлежащих выставлению на открытый конкурс инвестиционных программ Компетентным органом в 2000 году" следующее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Перечне участков недр (блоков) Республики Казахстан по твердым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полезным ископаемым и углеводородному сырью, подлежащих выставлению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открытый конкурс инвестиционных программ Компетентным органом в 2000 году,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утвержденном указанным постановлением: в разделе "Разведка и добыча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твердых полезных ископаемых" дополнить строками, порядковые номера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13-19,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"13 Месторождение Жомарт      марганец       Карагандинская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14 Месторождение Западный    марганец       Карагандинская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Жомарт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15 Месторождение Западный    марганец       Карагандинская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Камыс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16 Месторождение Ушкатын-I   марганец       Карагандинская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железо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17 Рудопроявления Северный   марганец       Карагандинская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Керегетас, Шокпартас,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Полуденное, Северо-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Западное Бестюбе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18 Месторождение Богач       марганец       Карагандинская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19 Айдагарлинская площадь    марганец       Карагандинская".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Агентству Республики Казахстан по инвестициям принять необходимые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меры, вытекающие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от 28 февраля 2000 года N 313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отзываемых лицензий на право недропользования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перечень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28 августа 2001 г. N 1113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P011113_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 Лицензия   !Недропользователь!Наименование лицензии,  !  Примечание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п/п!(серия,     !                 !местонахождение объектов!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!номер, дата !                 !недропользования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!выдачи)     !                 !(по состоянию на дату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 !                 !выдачи лицензии)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 2     !        3        !            4           !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 Серия МГ     АОЗТ "Элует"   Разведка и добыча железо-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 478 от                    марганцевых руд           отработки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10.04.1995 г.                 месторождения Западный    согласован,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Камыс в Жанааркинском     выполняются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районе Карагандинской     ЛКУ по объемам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области (бывшая           добычи,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Жезказганская обл.)       не ведутся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горные работы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в течение 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лет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  Серия МГ     АОЗТ "Элует"   Разведка и добыча железо- Не выполняется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N 581 от                    марганцевых руд           минимальная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05.01.1996 г.                 месторождения Ушкатын-I   рабочая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Жанааркинском районе      программа,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районе Карагандинской     заключено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области (бывшая           соглашение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Жезказганская обл.)       приобретении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информации,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в полном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объеме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выполнены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финансовые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обязательства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по обучению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казахстанских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специалистов,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в 1999 году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горные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не проводились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 Серия МГ  АО "Айрон-Недра"   Разведка и добыча железо- Не выполняются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906 Д от                   марганцевых руд           финансовые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26.05.1997 г.                месторождения Западный    обязательства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Жомарт в Жанааркинском    по обучению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районе Карагандинской     казахстанских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области (бывшая           специалистов.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Жезказганская обл.)       Не выполняются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предусмотренные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лицензией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объемы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геолого-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разведочных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работ и рабочая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 Серия МГ    МЧП "Тулпар"     Разведка и добыча железо- Не выполнено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622 от                     марганцевых руд          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28.09.1995 г.                месторождения Жомарт в    АРКИ по уплате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Жанааркинском районе     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Карагандинской            геологическую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области (бывшая           информацию,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Жезказганская обл.)       в полном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объеме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выполняются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финансовые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обязательства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по обучению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казахстанских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Нарушается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природоохранное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законодательство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в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размещения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работы ведутся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без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согласования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контролирующими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(исключена - N 1113 от 28.08.2001 г.)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 Серия МГ    АО "Центргеол-   Разведка черных           Отсутствуют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N 1291 от      съемка"       металлов на Айдагар-      лицензии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10.02.1997 г.                линской площади в         виды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Тенгизском районе         деятельности,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Карагандинской области    не объявлено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коммерческое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обнаружение,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не заключен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Контракт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добычу,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выполняются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условия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обучению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казахстанских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 Серия МГ    АО "Атасуруда"  Разведка и добыча          Не заключены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495 от                    железных и марганцевых     договоры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07.09.1995 г.               руд на месторождениях      приобретение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Средний Ктай, Шокпартас,   геологической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Полуденное, Северо-        информации,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Западное Бестюбе,          выкуплена.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Северный Керегетас в       проводится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Жанааркинском районе       геологическое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Карагандинской области     изучение,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(бывшая Жезказганская      выполняются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область)                   лицензионные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обязательства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по обучению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казахстанских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специалистов,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не представлены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программы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проведение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ГРР, не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внесены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изменения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лицензионные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условия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возможности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приостановления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ГРР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консервации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объекта,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имеются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лицензии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