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3514" w14:textId="2903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решении проблем ВИЧ-инфекции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2000 года N 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сотрудничестве в решении проблем ВИЧ-инфекции, совершенное в городе Москве 25 ноября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Официально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решении проблем ВИЧ-инфекции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20 марта 2000 года - Бюллетень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г., N 4, ст. 32)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депонировано 2 апреля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 депонировано 20 марта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 - депонировано 28 августа 2000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(уведомление о ратификации,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Ратификационная грамота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не представлена);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депонировано 26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депонировано 9 ноября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депонировано 1 декабря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 - депонировано 2 октября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депонировано 11 декабря 2002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проводятся).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- 25 ноября 1998 года;*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 - 25 ноября 1998 года;*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 - 25 ноября 1998 года;*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- 25 ноября 1998 года (со дня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 - 20 марта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 - 28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- 26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- 9 ноября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- 1 декабря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 - 2 октября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необходимости выполнения внутригосударственных процедур или об отсутствии необходимости их выполнения от Азербайджанской Республики, Грузии, Республики Узбекистан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 В течение трех месяцев со дня подписания уведомления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 (далее - Стороны),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заболевание, вызываемое вирусом иммунодефицита человека (далее - ВИЧ-инфекция), приобрело массовое распространение во всем мире и создает угрозу общественной и национальной безопасности государств-участников Содружества Независимых Государств, приводит к тяжелым социально-экономическим и демографическим последствиям,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особую социальную значимость проблемы в условиях безвизового режима и активных миграционных процессов в государствах-участниках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в каждом государстве-участнике Содружества Независимых Государств программы профилактики ВИЧ-инфекции осуществляются с учетом национальных интересов,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применения своевременных, эффективных мер комплексной профилактики ВИЧ-инфекции и принятия согласованных мер для обеспечения зашиты прав и интересов населения,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приведенные ниже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ВИЧ-
</w:t>
      </w:r>
      <w:r>
        <w:rPr>
          <w:rFonts w:ascii="Times New Roman"/>
          <w:b w:val="false"/>
          <w:i/>
          <w:color w:val="000000"/>
          <w:sz w:val="28"/>
        </w:rPr>
        <w:t>
инфекция
</w:t>
      </w:r>
      <w:r>
        <w:rPr>
          <w:rFonts w:ascii="Times New Roman"/>
          <w:b w:val="false"/>
          <w:i w:val="false"/>
          <w:color w:val="000000"/>
          <w:sz w:val="28"/>
        </w:rPr>
        <w:t>
 - заболевание, вызываемое вирусом иммунодефицита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ВИЧ-
</w:t>
      </w:r>
      <w:r>
        <w:rPr>
          <w:rFonts w:ascii="Times New Roman"/>
          <w:b w:val="false"/>
          <w:i/>
          <w:color w:val="000000"/>
          <w:sz w:val="28"/>
        </w:rPr>
        <w:t>
инфицированные
</w:t>
      </w:r>
      <w:r>
        <w:rPr>
          <w:rFonts w:ascii="Times New Roman"/>
          <w:b w:val="false"/>
          <w:i w:val="false"/>
          <w:color w:val="000000"/>
          <w:sz w:val="28"/>
        </w:rPr>
        <w:t>
 - лица, зараженные вирусом иммунодефицита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СПИД - ВИЧ-инфекция в стадии стойкой нетрудоспособности;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государство временного пребывания
</w:t>
      </w:r>
      <w:r>
        <w:rPr>
          <w:rFonts w:ascii="Times New Roman"/>
          <w:b w:val="false"/>
          <w:i w:val="false"/>
          <w:color w:val="000000"/>
          <w:sz w:val="28"/>
        </w:rPr>
        <w:t>
 - государство, предоставляющее медицинские услуги пациенту, не являющемуся гражданином этого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медицинскую помощь ВИЧ-инфицированным и больным СПИДом гражданам государств-участников Содружества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об оказании медицинской помощи гражданам государств-участников Содружества Независимых Государств от 27 марта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обладая полной самостоятельностью в принятии мер для обеспечения профилактики ВИЧ-инфекции, координируют свои действия в предупреждении этого заболевания.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к совершенствованию эпидемиологического надзора за распространением ВИЧ-инфекции на территории своих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контроль за безопасностью медицинских манипуляций, донорской крови, медицинских иммунобиологических препаратов, биологических жидкостей, органов и тканей.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 доступное и бесплатное медицинское освидетельствование для выявления ВИЧ-инфекции всем лицам, независимо от их гражданства.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для выявления ВИЧ-инфекции осуществляется уполномоченными медицинскими учреждениями на основе принципа конфиденциальности и добровольности, за исключением случаев, предусмотренных соответствующими законами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лице уполномоченных органов гарантируют обеспечение безопасности медицинского освидетельствования как для освидетельствуемого, так и для лица, проводящего освидетельствование.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 соблюдение всех прав и свобод ВИЧ-инфицированных граждан в соответствии с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и свободы граждан государства и лиц, проживающих в государстве временного пребывания, в связи с наличием у них ВИЧ-инфекции могут быть ограничены только законами государства, на территории которого ВИЧ-инфицированные находятся.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 гражданам государств-участников Содружества беспрепятственный, без предъявления сертификата об отсутствии у них ВИЧ-инфекции, въезд на территорию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оперативно информировать о выявлении на своей территории ВИЧ-инфицированных лиц другие Стороны, гражданами которых эти лица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необходимые меры к сближению национального законодательства по проблеме ВИЧ-инфекции, а также своевременно информируют друг друга о принятых новых национальных нормативно-правовых актах.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настоящего Соглашения принимается Межгосударственная программа сотрудничества в области профилактики и лечения ВИЧ-инфекции в государствах-участниках Содружества Независимых Государств на период до 2005 года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Программа является неотъемлемой частью настоящего Соглашения и реализуется на основе национальных программ по профилактике ВИЧ-инфекции.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необходимые условия, гарантирующие равные права участников совместных программ, проектов и разработок, способствуют регулярным контактам, консультациям и развитию прямых связей между организациями, занимающимися проблемами ВИЧ-инфекции.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организуют подготовку, повышение квалификации кадров и обмен специалистами, занимающимися проблемами ВИЧ-инфекции, в соответствии с принятыми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регулярное информирование населения через средства массовой информации о необходимых мерах профилактики ВИЧ-инфекции.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финансирование работ по реализации Межгосударственной программы сотрудничества в области профилактики и лечения ВИЧ-инфекции в государствах-участниках Содружества Независимых Государств на период до 2005 года в рамках своих национальных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депозитарию соответствующего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необходимости выполнения таких процедур Стороны извещают депозитарий в течение трех месяцев со дня подписания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со дня его вступления в силу. По истечении этого срока Соглашение автоматически продлевается каждый раз на пятилетний период,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шесть месяцев до выхода, урегулировав финансовые и иные обязательства, возникшие за время действия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разделяющих его цели и принципы и готовых принять на себя обязательства, вытекающие из настоящего Соглашения, путем передачи депозитарию документов о таком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Республики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Грузии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Правительства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сотрудничестве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решении проблем ВИЧ-инфекции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1998 года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Межгосударственная 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сотрудничества в области профилактики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лечения ВИЧ-инфекции в государствах-участниках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период до 2005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Программы        - Межгосударственная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сотрудничества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профилактики и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ВИЧ-инфекции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государствах-участниках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Независимых Государств на период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2005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 для разработки      - Решение Совета по сотрудничеству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           области здравоохранения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Независимых Государств от 18 апреля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1997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Государственные заказчики     - Министерства здравоохранения и иные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центральные органы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здравоохранением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государств-участников Содружества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Основной разработчик          -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           Республики Беларусь,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здравоохранения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Федерации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 и задачи Программы       - Предупреждение распространения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ВИЧ-инфекции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государствах-участниках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Содружества; объединение усилий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 унификации правового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профилактики ВИЧ-инфекции,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системы информирования населения,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проведению научно-исследовательских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разработок, подготовке кадров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исполнители          - Министерства и ведомства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           государств-участников Содружества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реализации Программы    - 1998-2005 годы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Финансирование Программы      - За счет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государств-участников Содружества,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добровольных взносов предприятий,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организаций и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независимо от форм собственности,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общественных объединений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граждан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Содружества, пожертвований,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благотворительной помощи,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средств международных фондов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Ожидаемые результаты          - Замедление темпов роста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Программы            распространения ВИЧ-инфекции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территориях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Содружества, снижение расходов на                                   лечение больных, уменьшение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трудовых потерь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Система контроля за           - Контрольные функции выполняет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исполнением Программы           Межгосударственный экономический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Комитет Экономического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Координационный совет по проблемам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ВИЧ-инфекции Совета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сотрудничеству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здравоохранения Содружества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Межгосударственная 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сотрудничества в области профилактики и лечения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ВИЧ-инфекции в государствах-участниках Содружества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Независимых Государств на период до 2005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    Наименование мероприятия         ! Срок      !   Исполнитель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п/!                                     ! исполнения!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!                            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Разработка и реализация              1999-2000 гг.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научно-поисковой программы                         наук,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создания перспективных средств                     минздравы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диагностики и лечения ВИЧ-инфекции                 иные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центральные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Содружества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Разработка скоординированных         1998-2000 гг. Минздравы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мероприятий по предупреждению                      иные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распространения ВИЧ-инфекции                       центральные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среди больных наркоманией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нием, МВД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Разработка межгосударственного       1999 г.       Минздравы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стандарта по стерилизации и                        иные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дезинфекции изделий медицинского                   центральные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назначения              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Содружества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Заключение многосторонних и          1998-2000 гг. Минздравы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двусторонних соглашений по                         иные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подготовке, повышению квалификации                 центральные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кадров и обмену специалистами,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занимающихся проблемами ВИЧ-инфекции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Содружества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Изучение практики законодательства   1999-2000 гг. Минюсты,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проблемам ВИЧ-инфекции в                        минздравы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государствах-участниках Содружества                и иные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целях использования в деятельности               центральные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служб контроля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Содружества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Разработка единой компьютерной       1999-2001 гг. Минздравы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информационно-аналитической системы                иные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эпидемиологического надзора за                     центральные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распространением ВИЧ-инфекции в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государствах-участниках Содружества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исполнитель-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ной власти,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отвечающие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политику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информатиза-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статисти-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Содружества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 Развитие системы информирования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населения о доступных мерах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профилактики ВИЧ-инфекции: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обмен на безвозмездной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информационно-пропагандистскими      1998-2005 гг. Минздравы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материалами для различных групп                    иные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населения, учебными программами                    центральные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подростков и молодежи по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пропаганде здорового образа жизни,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профилактике ВИЧ-инфекции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минобразования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Содружества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тематическими видеофильмами,         1998-2005 гг. Телевидение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видеоклипами, теле- и радиопрограммами             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трансляции по каналам                         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национального телевидения и                       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радиовещания, а также                              Содружества,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Межгосударственной                                 Межгосударст-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телерадиокомпании "Мир";                           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телерадио-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"Мир"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- подготовка пресс-релизов,          1998-2005 гг. Минздравы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публикаций в печати, выступлений по                иные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телевидению и радио работников                     центральные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здравоохранения и науки,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общественных деятелей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здравоохране-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Содружества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Проведение международной конференции 1999 г.       Минздрав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проблеме ВИЧ-инфекции                          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сотрудничестве в решении проблем ВИЧ-инфекции, принятого на заседании Совета глав правительств Содружества Независимых Государств, которое состоялось 25 ноября 1998 года в городе Москве. Подлинный экземпляр вышеупомянутого Соглашения хранится в Исполнительном Секретариате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