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f10a" w14:textId="deff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июля 1999 года N 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2000 года N 325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июля 1999 года N 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тендере на выбор советников по приватизации государственных пакетов акций некоторых акционерных обществ"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29 февраля 2000 года N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"Приложение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15 июля 1999 года N 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Состав комиссии по проведению тендера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среди инвестиционных компаний (банков) и специализированных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консалтинговых фирм на выбор советников по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пакетов акций некоторых акционерных обществ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 Мажит Тулеубекович   - Министр финансов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Раханов Максудбек Смагулович  - Председатель Комитета государственного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имущества и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финансов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Жанабилов Мият Саттарулы      - заведующий Производственным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Канцелярии Премьер-Министра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Котенко Наталья Леонидовна    - заведующая Экономическим отделом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    - первый вице-Министр энергетики, индустрии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 Анвар Галимуллаевич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Ваисов Мерей Курманович       - первый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Сартбаев Медет Максутович     - вице-Министр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 Кайрат          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Айтмухамбетович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Джолдасбеков Азамат           - Председатель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Мырзаданович                    Республики Казахстан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бумагам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 Дулат Оразбекович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по инвестициям".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