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ca1a" w14:textId="9ae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граждан республики на лечение за рубеж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326. Утратило силу постановлением Правительства Республики Казахстан от 4 декабря 2009 года N 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Правительства РК от 04.12.2009 </w:t>
      </w:r>
      <w:r>
        <w:rPr>
          <w:rFonts w:ascii="Times New Roman"/>
          <w:b w:val="false"/>
          <w:i w:val="false"/>
          <w:color w:val="000000"/>
          <w:sz w:val="28"/>
        </w:rPr>
        <w:t>N 2016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заголовок и преамбулу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расходования бюджетных средств, выделяемых на лечение граждан республики за рубежом,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направления граждан республики на лечение за рубеж за счет средств республиканского бюджета.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Агентству Республики Казахстан по делам здравоохранения в месячный срок разработать и утвердить Положение о комиссии по направлению граждан республики на лечение в зарубежные медицинские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февраля 2000 года N 326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направления граждан республики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лечение за рубеж за счет средств республиканского бюджета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заголовок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Направлению на лечение в зарубежные медицинские организации подлежат граждане, страдающие заболеваниями, включенными в перечень заболеваний, утверждаемый уполномоченным органом, в отношении которых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были использованы все разрешенные к применению методы лечения в лечебно-профилактических организациях Республики Казахстан, в результате которых не получен положительный лечебный эффект, а в зарубежных медицинских организациях к ним могут быть применены дополнительные или новые специализированные медицинские методы, не применяемые в Республике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Уполномоченный центральный исполнительный орган Республики Казахстан, осуществляющий руководство в области охраны здоровья граждан и являющийся администратором республиканской бюджетной программы "Лечение больных за рубежом" (далее - уполномоченный орган), создает постоянно действующую комиссию по направлению граждан республики на лечение в зарубежные медицинские организации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 осуществляет свою деятельность согласно настоящим Правилам и Положению о комиссии по направлению граждан республики на лечение в зарубежные медицинские организации, утвержденному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 рассматривает обращение граждан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ходатайство территориальных органов здравоохранения о направлении на лечение в зарубежные медицинские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заключения республиканских специализированных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подробная выписка из истории болезни с указанием основного и сопутствующего заболеваний, результатов диагностических исследований, проведенного курса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заключения главных профильных специалистов местных территориальных органов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заключения главных внештатных профильных специалистов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не принимает к рассмотрению документы, если отсутствует один из вышеперечисленных документов.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Документы в комиссию предоставляются в двух экземплярах на государственном или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На основании представленных согласно пункту 4 настоящих Правил документов, комиссия определяет целесообразность направления граждан республики на лечение за рубеж в течение 7 дней со дня поступления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также рассматривает обоснованность присутствия с больным сопровождающего лица, оплату проезда больного и сопровождающего лица.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6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дает письменное уведомление заявителю о вынесенном ею решении. Образцы уведомления и заключения комиссии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заключения комиссии установленного образца заключается договор об оказании платных медицинских услуг между уполномоченным органом и зарубежной медицинской организацией (далее - договор).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7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8.-10 </w:t>
      </w:r>
      <w:r>
        <w:rPr>
          <w:rFonts w:ascii="Times New Roman"/>
          <w:b w:val="false"/>
          <w:i/>
          <w:color w:val="800000"/>
          <w:sz w:val="28"/>
        </w:rPr>
        <w:t xml:space="preserve">(Пункты 8-10 исключены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Финансирование республиканской бюджетной программы "Лечение больных за рубежом"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11 - в редакции постановления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Уполномоченный орган представляет в территориальный орган Казначейства в установленном порядке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заключение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копия договора.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12 - в редакции постановления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</w:t>
      </w:r>
      <w:r>
        <w:rPr>
          <w:rFonts w:ascii="Times New Roman"/>
          <w:b w:val="false"/>
          <w:i/>
          <w:color w:val="800000"/>
          <w:sz w:val="28"/>
        </w:rPr>
        <w:t xml:space="preserve">(Пункт 13 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Комиссия после выделения денежных средств в течение трех рабочих дней письменно извещает гражданина о принятом решении лечения в зарубежной медицинской организации и о необходимости оформления разрешения на выезд за границу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14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</w:t>
      </w:r>
      <w:r>
        <w:rPr>
          <w:rFonts w:ascii="Times New Roman"/>
          <w:b w:val="false"/>
          <w:i/>
          <w:color w:val="800000"/>
          <w:sz w:val="28"/>
        </w:rPr>
        <w:t xml:space="preserve">(Пункт 15 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1206)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Министерство иностранных дел Республики Казахстан оказывает содействие в оформлении визовых документов на въезд и выезд граждан республики, направленных на лечение за рубеж.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Уполномоченный орган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конвертирует выделенные Министерством финансов Республики Казахстан денежные средства и перечисляет их в зарубежную медицинскую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18. Граждане Республики Казахстан, прошедшие лечение в зарубежной медицинской организации, или сопровождавшие их лица предоставляют в территориальные органы здравоохранения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документы, подтверждающие стоимость проведенного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выписка из истории болезни с рекомендациями зарубежной медицинской организации по дальнейшей тактике лечения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проездные документы, если финансирование проезда на лечение осуществляется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отсутствии лиц, сопровождающих больного, или его близких родственников, в случае смерти больного, вышеуказанную документацию по запросу уполномоченного органа направляет Министерство иностранных дел 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18 внесены изменения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19. Территориальные органы здравоохранения предоставляют в комиссию документы, указанные в пункте 18 настоящих Правил, для оформления протокола о результатах проведенного лечения в зарубежной медицинской организации в течение 1 месяца с момента выписки больного.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19 - в редакции постановления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