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9d81" w14:textId="aa19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исполнению поручений Президента Республики Казахстан, высказанных на расширенном заседании Правительства Республики Казахстан 9 февраля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2000 года N 327  
     Утратило силу  постановлением Правительства РК от 24 апреля 2002 г. N 470 ~P020470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поручений Президента Республики Казахстан, высказанных на расширенном заседании Правительства 9 февраля 2000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исполнению поручений Президента Республики Казахстан, высказанных на расширенном заседании Правительства Республики Казахстан 9 февраля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Национальному Банку Республики Казахстан (по согласованию) обеспечить своевременное и качественное выполнение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Канцелярии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Саудабаева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29 февраля 2000 года N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мероприятий по исполнению поручений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Казахстан, высказанных на расширенном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заседании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9 февраля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Мероприятие           ! Форма   ! Ответственные за !Срок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!заверше- !    исполнение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!ния  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  !   2     !         3   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Первое задание. Улучшение социального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Разработать Государственную   Проект    Утембаев Е.А.,     1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программу по борьбе с         Указа     Минэкономики, МТСЗ,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бедностью и безработицей      Президента Минобрнауки,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Статагентство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Разработать региональные     Проекты    Акимы всех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по борьбе с        норматив-  территориально-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бедностью и безработицей,    ных       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предусмотрев обеспечение     правовых  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занятости как минимум одного актов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человека в каждой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Обеспечить отчетность акимов Отчет      Канцелярия        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всех территориально-         Президенту,Премьер-Министра,  к 5 числу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административных единиц по   Информация акимы             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выполнению Государственной   в          всех террито-     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по борьбе с        Правитель- риально-админи-   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бедностью и безработицей     ство       стративных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(после ее принятия)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Разработать предложения по  Предложения Здравагентство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совершенствованию системы   в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здравоохранения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 Усилить контроль за охраной Проект      Здравагентство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здоровья матери и ребенка,  нормативного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снижением детской           правового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смертности, ходом борьбы    акта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туберкулезом              Отчет                  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Президенту,        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Провести аттестацию высших  Отчет        Минобрнауки,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учебных заведений на их     Президенту,  Здравагентство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соответствие требованиям    Информация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действующего          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законодательства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Установить жесткий контроль Проект       Минобрнауки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выполнением              нормативного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общеобязательных стандартов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начального, среднего и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высшего профессионального   Отчет Президенту       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                 и Информация в     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Определить перечень         Проект       Минобрнауки, 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высших      постановле-  Здравагентство,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учебных заведений, не       ния          Минфин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подлежащих приватизации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Завершить к 10-летию        Отчет        Минобрнауки,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независимости Республики    Правительст- акимы всех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компьютеризацию   ву           территориально-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всех государственных        Информация о административных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общеобразовательных средних ходе реали-  единиц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 республики. При этом   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обеспечить максимальное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привлечение к этому процессу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вычислительной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1.10.Провести конкурс с целью   Отчет         Минобрнауки,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определения лучшей         Правительству Минкультинформ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методики преподавания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Второе задание. Повышение эффективности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Создать базу данных        Проект        Агентство по      До конца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"Национальные менеджеры",  нормативного  госслужбе (по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включив в нее данные       правового     согласованию),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руководителей государст-   акта.         Минобрнауки,     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венных предприятий и       Информация в  министерства и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национальных               Правительство ведомства,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компаний, а также потен-                 другие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циальных претендентов                    госорганы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(кадровый резерв). При этом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взять на учет перспективных              нацкомпании,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выпусников по линии обучения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переподготовки в КИМЭП,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Академии государственной         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службы, за рубежом, по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программе "Болашак" и на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основе создать программу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их деятельности в секторах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Определить приоритеты при  Нормативный   Минфин,   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формировании бюджета на    правовой акт  Минэкономики,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2001 год в соответствии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"Стратегией 2030"                     стратегии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Обеспечить системный       Анализ и      Минэкономики,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 конъюнктуры мировых предложения в МИД, Минфин,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рынков для принятия        Правительство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оперативных мер реагирования             Статагентство,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их изменения                          Инвестагентство,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На основе анализа          Доклад        Минэкономики,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экспортно-импортных        Президенту    МЭИТ,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потоков определить               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товаров, производств       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отраслей которые должны         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пользоваться поддержкой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                              монополиям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бизнесу,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Статагентство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 Разработать Программу      Проект        МЭИТ,    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импортозамещения в целях   постановления Минэкономики,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на отечествен- Правительства,Минобрнауки,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ных предприятиях           Программы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 продукции            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(взамен импортируемой в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республику), с учетом                 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покрытия потребностей                    бизнесу,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внутреннего рынка и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экспортных возможностей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2.6. Определить перечень        Доклад        МЭИТ, Минсельхоз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организаций, обеспечиваю-  Президенту,   Минэкономики,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щих увеличение глубины     Отчет         Мингосдоходов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переработки сырья.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Выработать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увеличению доли конечной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промежуточной продукции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структуре 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2.7. Утвердить поименный        Проект        Минфин,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объектов          постановления центральные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(организаций), не          Правительства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подлежащих приватизации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2.8. Обеспечить реализацию      Предложения   Минфин,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"голубые фишки"  в             Национальная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фондовом рынке          Правительство комиссия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с приоритетным                бумагам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привлечением отечественных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участников рынка ценных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бумаг                                    монополиям и бизнесу,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Инвестагентство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2.9. Завершить в текущем году,  Отчет         Минфин, отраслевые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основном, приватизацию   Правительству министерства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объектов, не включенных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перечень, оставляемых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государственной собственности,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путем их продажи на открытых торгах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2.10. Принять меры по усилению  Проекты       МЭИТ, Минэкономики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взаимодействия финансово- нормативных   Минфин, Нацбанк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 и промышленного        правовых      (по согласованию)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секторов экономики.       актов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Рассмотреть целесообраз-  Отчет и               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ность создания финансово- предложения в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промышленных групп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2.11. Составить по каждому      Региональные  Ахметов Д.К.,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региону список            программы     МЭИТ,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неработающих предприятий  возобновления акимы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возобновляющих свою     производства  Астаны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в 2000 г.,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наладить систему        Отчет                        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мониторинга        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2.12. Проработать и реализовать Доклад        Минтранском, МИД,  10 марта,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комплексные меры по       Президенту,   Минэкономики,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увеличению транзитного    Отчет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транспортного потока      Правительству Мингосдоходов, МЭИТ,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через территорию          Проект        Агентство по      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      решения       монополиям и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Правительства бизнесу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2.13. Усилить контроль за       Отчет         Ахметов Д.К.,   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состоянием строительства  Президенту,   Минтранском,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автомобильных дорог, а    Информация в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также за освоением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иностранных кредитов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дорог,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 приоритетное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участие в этих проектах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отечественных строительных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2.14. Рассмотреть весь комплекс Отчет         Ахметов Д.К.,     10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вопросов, связанных с     Президенту    Минтранском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эксплуатацией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А-310, Боинг-731, взятых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лизинг компанией "Эйр-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Казахстан", и доложить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мерах по их дальнейшему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эффективному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2.15. Разработать программу     Программа    Минтранском,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развития отечественной                 Эйр Казахстан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авиации                                групп,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 монополиям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бизнесу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2.16. Рассмотреть вопрос о      Отчет        Минтранском,       10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снижении цен на           Президенту   Агентство по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авиабилеты внутренних               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перевозок за счет                      бизнесу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сокращения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других видов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2.17. Усилить пропагандистскую  План         Минкультинформ,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работу по разъяснению     мероприятий  министерства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идеологии "Стратегия      Отчет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- 2030"         Президенту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2.18. Завершить процесс         Информация в  Агентство по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отделения государственных Правительство монополиям и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контрольных, надзорных и               бизнесу, Минюст,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инспектирующих функций          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регулированию от                    Генпрокуратура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предприятий            согласований)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2.19. Установить механизм, не   Законопроект Минфин,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допускающей возможности   в Парламент  Мингосдоходов,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госорганам иметь                       МЭИТ, Минэкономики,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внебюджетные источники                 Минсельхоз,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2.20. Активизировать защиту     Информация в  Агентство по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 предпринимателей на  Администрацию монополиям и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базе принятых нормативных Президента,   бизнесу,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правовых актов Республики Правительство,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Казахстан, принять        законопроект  Минюст,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законодательные меры по   в Парламент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дальнейшему ограничению                 акимы областей,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 контрольно-надзорных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органов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проверок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субъектов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2.21. Обеспечить проведение     Доклад        Мингосдоходов,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мониторинга деятельности  Президенту,   Минфин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управляющих компаний,     Информация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прозрачность их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финансовых потоков (объема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произведенной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реализованной продукции,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цена реализации, прибыль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2.22. Рассмотреть вопрос        Информация в  МЭИТ, Агентство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квотирования нефти,       Правительство по монополиям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условий и цены ее                       и бизнесу,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реализации за рубежом.                 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Принять исчерпывающие            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 по упорядочению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данной деятельности и            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предупреждению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коррупционных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Разработать и утвердить   Положение,         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Положение по поставкам    утвержденное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нефти на отечественные    МЭИТ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НПЗ на 2000 г.            Таможенным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2.23. Принять все необходимые   Отчет в       МЭИТ              До конца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меры по регистрации на    Правительство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Лондонской бирже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казахстанских металлов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медь, цинк и свинец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2.24. Разработать Программу     Программа     Минкультинформ,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информационно-                          Канцелярия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пропагандистского                      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обеспечения деятельности          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Республики       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по выполнению задач,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определенных Президентом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2.25. Обеспечивать регулярное   Информация в  Минкультинформ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освещение в СМИ           Администрацию       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позитивных изменений в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экономике                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2.26. Обеспечить освещение в    Информация в  Минкультинформ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СМИ достижений            Администрацию       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отечественных деятелей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культуры, спорта и        Отчет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бизнеса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2.27. Акимам всех               Программы     Минкультинформ,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территориально-админист-                акимы всех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ративных единиц обеспечить              территориально-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программ по               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информированию населения               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 итогах деятельности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лет независимости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2.28. Представить список СМИ,   Информация в  Минкультинформ,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учредителями которых      Правительство Канцелярия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являются Правительство,                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центральные исполнительные              акимы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органы, акимы                           районов,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2.29. Организовать семинар-     Отчет в       Минкультинформ,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совещание работников      Правительство Канцелярия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пресс-служб министерств,               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ведомств, нацкомпаний,                  министерства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акиматов                                ведомства,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нацкомпании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2.30. Разработать схему         Проект        Минкультинформ,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обмена        распоряжения  Канцелярия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информацией между         Премьер-     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Правительством,           Министра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министерствами и                        ведомства,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ведомствами, акиматами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СМИ                                  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2.31. Представить график        Проект        Минкультинформ,   10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выступлений (брифинги) в  распоряжения  Канцелярия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печати и электронных СМИ  Премьер-     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руководителей             Министра      министерства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Правительства,                 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2.32. Совместно с               Совещание     МВД, Госкомиссия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Администрацией Президента               по борьбе с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                    коррупцией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организовать совещание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правоохранительных и                    Генпрокуратура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судебных органов республики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вопросам борьбы с                    Минюст, Верховный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организованной преступностью            Суд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коррупцией                            КНБ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2.33. Проанализировать          Отчет         Канцелярия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акимов по                  Премьер-Министра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разъяснению на местах                   совместно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внутренней политики                     Администрацией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                            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Третье задание. Кредитование производственного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Обеспечить увеличение      Отчет         Нацбанк (по       Март 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объемов кредитования       Президенту,   согласованию),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производственного сектора  Информация в  Минфин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Проработать вопросы        Проект        Агентство по      10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создания инвестиционных    нормативного  монополиям и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фондов для поддержки       правового     бизнесу,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малого и среднего бизнеса, акта          Минфин,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сельского хозяйства,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определив источником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финансирования часть                     комиссия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 от приватизации                  семьи и женщин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госсобственности                        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Окончательно определиться  Доклад         Минфин,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вопросу легализации     Президенту,    Мингосдоходов,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теневых капиталов и        Информация в   МВД, Минюст,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предложения         Правительство  Минэкономики,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Генпрокуратура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комиссия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бумагам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Активизировать работу по   Отчет в        Ахметов Д.К.,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привлечению инвестиций на  Правительство  Минэкономики,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строительство объектов                   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Астаны и безусловному                  Инвестагентство,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исполнению программы                      МИД, аким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развития новой столицы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 Проработать и определиться Информация в   Ахметов Д.К.,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конкретными объектами    Правительство  Джаксыбеков А.Р.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Астаны, строительство                  совместно с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которых будет осуществляться              акимами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счет средств регионов, в               и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соответствии с Генеральным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планом застройки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 Акимам областей, гг.       Отчет          Акимы областей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Астаны и Алматы возвести   Президенту     г.г. Астаны и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столице республики по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одному объекту торговли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сферы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 Принять меры по освоению   Отчет          Минфин,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грантов арабских стран-    Президенту,    Джаксыбеков А.Р.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доноров на развитие        Информация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Астаны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 Усилить контроль и         Отчет          Минфин,        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ответственность первых     Президенту,    Минэкономики,    к 25 числу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руководителей              Информация в   другие          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соответствующих            Правительство  центральные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органов                   исполнительные  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освоением внешних займов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 Разработать проект         Проект         Минэкономики,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постановления              постановления  Минфин,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Республики   Правительства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"О мерах по                     комиссия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поддержке женского                        семьи и женщин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предпринимательства"                     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Четвертое задание. Изменение сырьевой направленности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Разработать меры по        План           МЭИТ             10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созданию                   мероприятий,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конкурентоспособной        Доклад Президенту     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перерабатывающей             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Внести предложения по      План           МЭИТ             10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на             мероприятий,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предприятиях               Доклад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машиностроения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энергетического,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металлургического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Внести предложения по      Отчет          МЭИТ             10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дальнейшему развитию       Президенту,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нефтеперерабатывающей      Информация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промышленности             Правительство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Разработать программу      Проект         МЭИТ    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восстановления химической  постановления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нефтехимической         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промышленности,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пластмасс и полимерных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 Внести предложения о       Отчет          МЭИТ, МТСЗ,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создании предприятий по    Президенту,    Агентство по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высокотехнологичным        Информация в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производствам. Разработать Правительство  бизнесу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меры по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квалифицированного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Пятое задание. Преодоление региональных диспропорций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Обеспечить выравнивание    Доклад         Минэкономики,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денежных доходов населения Президенту     МТСЗ, МЭИТ,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региональном разрезе               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посредством опережающего                  Статагентство,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развития экономик отстающих   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Разработать методические   Рекомендации   МТСЗ, Минфин,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рекомендации для регионов                 Минэкономики,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обеспечению   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дифференцированного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подхода к оказанию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зависимости от глубины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Разработать План           Проект         МЭИТ, акимы   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мероприятий,               постановления  соответствующих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обеспечивающих             Правительства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газо-энергонезависимость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 Разработать проект         Проект         Агентство по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Концепции миграционной     постановления  миграции, МТСЗ,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политики Республики        Правительства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                                 стратегии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Минкультинформ,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МВД, Минобрнауки,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Минприроды,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Минсельхоз, МЭИТ,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Минюст,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Здравагентство,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Национальная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комиссия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семьи 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