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da5d" w14:textId="b29d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15 августа 1997 года N 1262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2000 года N 330. Утратило силу - постановлением Правительства РК от 25 июля 2005 г. N 773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 от 17 апреля 1995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15 августа 1997 года N 1262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P971262_ </w:t>
      </w:r>
      <w:r>
        <w:rPr>
          <w:rFonts w:ascii="Times New Roman"/>
          <w:b w:val="false"/>
          <w:i w:val="false"/>
          <w:color w:val="000000"/>
          <w:sz w:val="28"/>
        </w:rPr>
        <w:t>
 "Вопросы лицензирования оказания платных юридических услуг, не связанных с адвокатской деятельностью, адвокатских и нотариальных услуг, оценки недвижимости" (САПП Республики Казахстан, 1997 г., N 37, ст. 359)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Законом Республики Казахстан от 17 апреля 1995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лицензировании", Законом Республики Казахстан от 7 апреля 1997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Z970089_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Указ Президента Республики Казахстан, имеющий силу Закона, "О лицензировании" Правительство Республики Казахстан постановляет:";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", разрешив ему взыскивать с лицензиатов плату за изготовление бланков лицензий в размере, соответствующем определенной Банкнотной фабрикой Национального Банка сумме расходов на их изготовление"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Положении о порядке лицензирования оказания платных юридических услуг, не связанных с адвокатской деятельностью,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слова "Указом Президента Республики Казахстан, имеющим силу Закона,", "Указа Президента Республики Казахстан, имеющего силу Закона," заменить словами "Законом Республики Казахстан", "Закона Республики Казахстан";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"юридическими лицами" дополнить словами "Республики Казахстан";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их филиалами" заменить словами "иностранными юридическими лицами";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слово "территориальных"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Лицензия является генеральной, постоянной и ее действие распространяется на всю территорию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дополнить словами "на территории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"(в том числе иностранные юридические лица), а также филиалы иностранных юридических лиц"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"(учетной)", "филиалов иностранных юридических лиц;"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слово "(приложениях)" заменить словами "(для некоммерческих организаций)";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"(филиала иностранного юридического лица)", "(за исключением подпункта 3 пункта 10)"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"(предприятия)", "(филиала иностранного юридического лица)"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слово "копию" заменить словами "нотариально заверенную копию";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пункта 13 слово "копию" заменить словами "нотариально заверенную копию";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15 после слова "срока" дополнить словами ", а для субъектов малого предпринимательства - не позднее десятидневного срока";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17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В случае изменения фамилии, имени, отчества физического лица, изменения наименования юридического лица Лицензиат обязан в месячный срок подать заявление о переоформлении лицензии, с приложением к нему документа, подтверждающего указанные изменения.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переоформление лицензии взимается лицензионный сбор в порядке, предусмотренном пунктом 33 настоящего Положения.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письменному заявлению Лицензиата при утере лицензии выдается в течение 10 дней дубликат лицензии. За выдачу дубликата лицензии уплачивается лицензионный сбор в порядке, предусмотренном пунктом 33 настоящего Положения.";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пункта 21 слова "привлечение Лицензиата (физического лица) в качестве обвиняемого по уголовному делу или"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23 и 29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"сообщать Лицензиару о принятом решении о ликвидации юридического лица вне зависимости от органа, принявшего такое решение;";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"сообщать Лицензиару об изменении места нахождения.";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 переоформление лицензии взимается плата в размере 50 процентов от основной ставки лицензионного сбора, установленного законодательством.";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 выдачу дубликата лицензии взимается лицензионный сбор в размере, установленном действующим законодательством при выдаче лицензии.";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Положении о порядке лицензирования деятельности по оценке недвижимости,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слова "Указом Президента Республики Казахстан, имеющим силу Закона,", "Указа Президента Республики Казахстан, имеющего силу Закона," заменить словами "Законом Республики Казахстан", "Закона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"и территориальными органами юстиции"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Лицензия является генеральной, постоянной и ее действие распространяется на всю территорию Республики Казахстан.";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11 слово "(положениях)" заменить словами "(для некоммерческих организаций)";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12 после слова "инвентаризации" дополнить словами "(техническому обследованию)";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перед словом "копию" дополнить словами "нотариально заверенную";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"нотариально заверенную копию трудовой книжки или иного документа, подтверждающего требуемый опыт работы в сфере оценки недвижимости либо опыт работы по технической инвентаризации (техническому обследованию) объектов недвижимости работника(-ов) юридического лица, работающего или выступающего от его имени;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заверенную копию диплома о высшем экономическом или техническом образовании работника(-ов) юридического лица, работающего или выступающего от его имени.";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пункта 15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"нотариально заверенную копию трудовой книжки или иного документа, подтверждающего требуемый опыт работы в сфере оценки недвижимости, либо опыт работы по технической инвентаризации (техническому обследованию) объектов недвижимости;";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16 слова "в срок не более 30 дней" заменить словами "не позднее месячного срока, а для субъектов малого предпринимательства - не позднее десятидневного срока";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18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В случае изменения фамилии, имени, отчества физического лица, изменения наименования юридического лица Лицензиат обязан в месячный срок подать заявление о переоформлении лицензии.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переоформление лицензии взимается лицензионный сбор в порядке, предусмотренном пунктом 34 настоящего Положения.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письменному заявлению Лицензиата при утере лицензии выдается в течение 10 дней дубликат лицензии. За выдачу дубликата лицензии уплачивается лицензионный сбор в порядке, предусмотренном пунктом 34 настоящего Положения.";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33 дополнить абзацами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"сообщать Лицензиару о принятом решении о ликвидации юридического лица вне зависимости от органа, принявшего такое решение;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сообщать Лицензиару об изменении места нахождения (жительства).";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34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"34. Лицензиатом уплачивается лицензионный сбор в соответствии с действующим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переоформление лицензии взимается плата в размере 50 процентов от основной ставки, установленной законодательством лицензионного сбора.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выдачу дубликата лицензии взимается лицензионный сбор в размере, установленном действующим законодательством при выдаче лицензии.";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35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приложения 1, 2, 5 и 6 к указанному постановлению изложить в новой редакции согласно приложениям 1, 2, 3 и 4 к настоящему постановлению.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 и подлежит опубликованию.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Приложение 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 постановлению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1 марта 2000 года N 330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"Приложение 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 постановлению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 15 августа 1997 года N 1262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Герб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Государственная лицензия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 право оказания платных юридических услуг,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не связанных с адвокатской деятельностью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Выдана_____________________________________________________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(полное наименование юридического лица, филиала)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Государственная лицензия является генеральной,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постоянной и ее действие распространяется на всю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территорию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Государственный орган, выдавший лицензию,___________________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(полное наименование государственного учреждения)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Дата выдачи "__"______________ ____года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Регистрационный N 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(ф.и.о. и подпись руководителя лицензионного органа)     ."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2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постановлению Правительства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1 марта 2000 года N 330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"Приложение 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15 августа 1997 года N 1262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Герб Республики Казахстан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Государственная лицензия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 право оказания платных юридических услуг,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не связанных с адвокатской деятельностью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Выдана_____________________________________________________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(полностью фамилия, имя, отчество физического лица)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Государственная лицензия является генеральной,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постоянной и ее действие распространяется на всю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территорию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Государственный орган, выдавший лицензию,___________________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(полное наименование государственного учреждения)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Дата выдачи "__"______________ ____года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Регистрационный N 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(ф.и.о. и подпись руководителя лицензионного органа)     ."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3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постановлению Правительства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1 марта 2000 года N 330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"Приложение 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15 августа 1997 года N 1262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Герб Республики Казахстан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Государственная лицензия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 право осуществления деятельности по оценке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недвижимости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Выдана_____________________________________________________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(полностью фамилия, имя, отчество физического лица)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Государственная лицензия является генеральной,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постоянной и ее действие распространяется на всю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территорию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Государственный орган, выдавший лицензию,___________________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(полное наименование государственного учреждения)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Дата выдачи "__"______________ ____года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Регистрационный N 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(ф.и.о. и подпись руководителя лицензионного органа)     ."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4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постановлению Правительства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1 марта 2000 года N 330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"Приложение 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15 августа 1997 года N 1262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Герб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Государственная лицензия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 право осуществления деятельности по оценке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недвижимости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Выдана_____________________________________________________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(полностью наименование юридического лица, филиала)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Государственная лицензия является генеральной,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постоянной и ее действие распространяется на всю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территорию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Государственный орган, выдавший лицензию,___________________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(полное наименование государственного учреждения)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Дата выдачи "__"______________ ____года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Регистрационный N 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(ф.и.о. и подпись руководителя лицензионного органа)     ."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