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565b" w14:textId="f125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1995 года N 1894 и от 10 мая 1999 года N 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2000 года N 334.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Закона Республики Казахстан от 17 апреля 1995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постановление Правительства Республики Казахстан от 29 декабря 1995 года N 1894  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постановления Президента Республики Казахстан от 17 апреля 1995 года N 2201  </w:t>
      </w:r>
      <w:r>
        <w:rPr>
          <w:rFonts w:ascii="Times New Roman"/>
          <w:b w:val="false"/>
          <w:i w:val="false"/>
          <w:color w:val="000000"/>
          <w:sz w:val="28"/>
        </w:rPr>
        <w:t xml:space="preserve">K952201_ </w:t>
      </w:r>
      <w:r>
        <w:rPr>
          <w:rFonts w:ascii="Times New Roman"/>
          <w:b w:val="false"/>
          <w:i w:val="false"/>
          <w:color w:val="000000"/>
          <w:sz w:val="28"/>
        </w:rPr>
        <w:t xml:space="preserve"> " (САПП Республики Казахстан, 1995 г., N 41, ст. 515):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3, порядковый номер 7, дополнить словами "буровые работы на нефть и газ";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видов лицензируемых работ и услуг, по которым необходимо заключение органов санитарного, экологического и горно-технического надзора,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II "Перечень видов лицензируемых работ и услуг, по которым необходимо заключение органов экологического надзора", дополнить пунктом 19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Буровые работы на нефть и газ";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III "Перечень видов лицензируемых работ и услуг, по которым необходимо заключение органов горно-технического надзора", дополнить пунктом 8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Буровые работы на нефть и газ";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/>
          <w:color w:val="800000"/>
          <w:sz w:val="28"/>
        </w:rPr>
        <w:t xml:space="preserve">(утратил силу постановлением Правительства Республики Казахстан от 28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1311 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по истечении 21 дня после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