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9e87" w14:textId="b5d9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системы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2000 года N 338. Утратило силу, за исключением пункта 2 - 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 марта 2000 года N 338 утратило силу, за исключением пункта 2 - 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22 декабря 1999 года N 1959 "
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Некоторые вопросы Министерства финансов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постановлением Правительства РК от 19.06.2002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674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государственные учреждения - территориальные подразделения Комитета финансового контроля Министерства финансов Республики Казахстан согласно прилагаемому перечню.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2000 года N 338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создаваемых государственных учреждений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подразделений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финансового контроля Министерства финансов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Управление Комитета финансового контроля по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Управление Комитета финансового контроля по Актюбинской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Управление Комитета финансового контроля по Алматинской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Управление Комитета финансового контроля по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Управление Комитета финансового контроля по Восточно-Казахстанской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Управление Комитета финансового контроля по Жамбылской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Управление Комитета финансового контроля по Западно-Казахстанской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Управление Комитета финансового контроля по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Управление Комитета финансового контроля по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Управление Комитета финансового контроля по Кызылординской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Управление Комитета финансового контроля по Северо-Казахстанской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Управление Комитета финансового контроля по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Управление Комитета финансового контроля по 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Управление Комитета финансового контроля по Южно-Казахстанской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Управление Комитета финансового контроля по городу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Управление Комитета финансового контроля по городу Астане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