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6ca1" w14:textId="ba46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(Общая часть)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- территориальные органы Министерства культуры, информации и общественного согласия Республики Казахстан (далее - Учреждения) в пределах лимита штатной численности территориальных органов названного министерства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обеспечить финансирование Учреждений за счет средств, предусмотренных в республиканском бюджете на 2000 год на содержание Министерства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учредительные документы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и его территориальным органам оказать содействие в регистрации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 марта 2000 года N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создаваемых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Акмолинское областное управление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Актюбинское областное управление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Алматинское городское управление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Алматинское областное управление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Управление информации и общественного согласия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Атырауское областное управление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Восточно-Казахстанское областное управление информации и общественного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Жамбылское областное управление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Западно-Казахстанское областное управление информации и общественного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Карагандинское областное управление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Кызылординское областное управление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Костанайское областное управление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Мангистауское областное управление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Павлодарское областное управление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Северо-Казахстанское областное управление информации и общественного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Южно-Казахстанское областное управление информации и общественного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