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a25a" w14:textId="a78a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"Производственно-эксплуатационное объединение"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2000 года N 351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имеющего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"Производственно-эксплуатационное объединение" Министерства культуры, информации и общественного согласия Республики Казахстан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Предприятию функции субъекта права государственной собственности, Министерство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средств массовой информации, издательства и полиграфии.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