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4d61" w14:textId="dbe4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эмиссии государственных ценных бумаг, размещаемых на международных рынках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2000 года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Закона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долге" и в целях финансирования дефицита республиканского бюджета на 2000 год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обеспечить осуществление эмиссии государственных ценных бумаг, размещаемых на международных рынках капитала, на общую сумму, эквивалентную 200-500 (двести-пятьсот) миллионам долларам США, а также поступление средств от их размещения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для выбора ведущего менеджера эмиссии государственных ценных бумаг, размещаемых на международных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для выбора юридического советника эмиссии государственных ценных бумаг, размещаемых на международных рынках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указанным комиссиям в установленном законодательством порядке провести тендер и выбрать ведущего менеджера и юридического советника предстоящей эмиссии государственных ценных бумаг, размещаемых на международных рынках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предусмотреть расходы на выплату комиссионного вознаграждения ведущему менеджеру, юридическому советнику по обслуживанию предстоящей эмиссии и международным рейтинговым агентствам за счет средств, поступающих в республиканский бюджет от размещения государственных ценных бумаг на международные рынки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от имени Правительства Республики Казахстан провести переговоры и подписать документы, связанные с эмиссией государственных ценных бумаг, размещаемых на международных рынках капитала, определив сроки, условия выпуска и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 марта 2000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межведомственной комиссии для выбора юридического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советника эмиссии государственных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размещаемых на международных рынках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 Галимуллаевич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 - вице-Министр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Абдикаликов Канат Алимбаевич - директор Департамента юридической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 Арман Галиаскарович   - и.о. директора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заимствования Министерства финансов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 Буран Гизатович   - Председатель Комитета регистрационной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юстиции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 марта 2000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межведомственной комиссии для выбора ведущего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менеджера эмиссии государственных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размещаемых на международных рынках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Ержан Абулхаирович - Заместитель Премьер-Министра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 -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 - Председатель Национальной комиссии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 Казахстан по ценным бумагам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 Григорий           - Председатель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Александрович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              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Галимуллаевич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 Медет Максутович   - вице-Министр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 - и.о. директора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заимствования Министерства финансов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