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b860" w14:textId="12bb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"Куткарушы"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2000 года N 361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работы по предупреждению и ликвидации чрезвычайных ситуаций природного и техногенного характера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государственного казенное предприятие "Куткарушы"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управления, а также органом, осуществляющим по отношению к Предприятию функции субъекта права государственной собственности, Агентство Республики Казахстан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предметом деятельности Предприятия определить осуществление комплекса работ по предупреждению и ликвидации чрезвычайных ситуаций природного и техногенного характера в организациях, деятельность которых имеет повышенный риск возникновения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чрезвычайным ситуациям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 и обеспечить его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