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fd13" w14:textId="f87f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действий Правительства Республики Казахстан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2000 года N 367 
     Утратило силу  постановлением Правительства РК от 24 апреля 2002 г. N 470 ~P020470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17 февраля 2000 года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действий Правительства Республики Казахстан на 2000-2002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реализацию мероприятий, определенных Планом, и представлять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3-го числа месяца, следующего за отчетным, информацию о выполнении мероприятий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не позднее 5-го числа месяца, следующего за отчетным кварталом, аналитическую справку о ходе реализации Программы действий Правительства Республики Казахстан на 2000 - 2002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28 ноября 2001 г. N 1532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представлять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10 числа месяца, следующего за отчетным, сводную информацию о выполнении мероприятий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не позднее 15 числа месяца, следующего за отчетным кварталом, сводный аналитический доклад о ходе реализации Программы действий Правительства Республики Казахстан на 2000 - 2002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28 ноября 2001 г. N 1532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ежемесячно, не позднее 10 числа месяца, следующего за отчетным, представлять Агентству по стратегическому планированию Республики Казахстан сводную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28 ноября 2001 г. N 1532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органы, являющиеся ответственными исполнителями, могут вносить предложения об изменениях и дополнениях в План Министерству экономики и торговли Республики Казахстан ежегодно, к 5 июня;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торговли Республики Казахстан по согласованию с Агентством по стратегическому планированию Республики Казахстан вносит в Правительство Республики Казахстан проекты соответствующих решений о внесении изменений и дополнений в План, к 30 июня,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28 ноября 2001 г. N 1532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28 ноября 2001 г. N 1532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6 августа 1999 года N 1108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 действий Правительства Республики Казахстан на второе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полугодие 1999 года и 2000 год".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7 марта 2000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План мероприятий по реализации Программы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действий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2000-2002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2000 г. N 1103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17 августа 2000 г. N 1269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Р001269_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2000 г. N 1462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P001462_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19 октября 2000 г. N 1572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Р001572_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17 ноября 2000 г. N 1732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 мая 2001 года N 590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Р010590_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мая 2001 года N 614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P010614_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27 августа 2001 г. N 1108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Р011108_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октября 2001 г. N 1369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P011369_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- в редакции постановления Правительства РК от 28 ноября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Приоритет 3. Экономический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3.1. Макроэкономическая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Ликвидировать диспропорции и несбалансированность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экономических процессов, не допуская ухудшения основных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Мероприятие              !Форма завершения!Ответственные!  Срок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       !за исполнение!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    !        2       !      3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Определение и разработка основных макроэкономических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3.1.1.** Разработать основные  Проект         МЭТ, МФ, Нацбанк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макроэкономические    постановления  (по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показатели            Правительства  центральные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(параметры)           Республики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среднесрочного        Казахстан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индикативного плана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   Подготовить Правила   Проект         МЭТ, МФ, АСП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разработки и          постановления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индикативных планов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социально-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3.1.3.*  Разработать           Проект         МЭТ, Нацбанк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Индикативный план     постановления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Правительства  АСП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        Республики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Республики   Казахстан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2001                   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                              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статистических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   Подготовить проект    Проект         АС, МСХ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постановления         постановления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         Правительства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порядке подготовки,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обработки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первой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переписи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3.1.5.** Расширить объем       Информация     МКИОС, АС,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экономической и       Правительству  МФ,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финансовой            Республики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информации,           Казахстан      МЭТ,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представляемой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3.1.6.** Разработать           Проект         АС, Нацбанк (по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постановления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совершенствования     Правительства  МФ,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статистических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 для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оперативных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3.2. Денежно-кредитная (монетарная)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благоприятные условия для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использования инструментов денежно-кредитной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3.2.1.** Сдерживание инфляции,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поддержание ее     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низких темпов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3.2.2.*  Ввести официальную    Постановления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учетную ставку        Правления    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Нацбанка              Нацбанка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   Поддерживать      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официальные ставки 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Нацбанка на слабо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положительном уровне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реальном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   Сохранить режим   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свободно плавающего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обменного курса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тенге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   Повысить уровень  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монетизации        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неинфляционными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   Предоставлять         Постановления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краткосрочные         Правления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кредиты (дневные и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овернайт) банкам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для обеспечения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потребности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краткосрочной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ликвидности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   Проводить мониторинг  Информация       Нацбанк (по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изменения реального   Правительству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эффективного    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валютного курса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тенге и анализ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динамики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курсов и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странах - торговых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партнерах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3.2.8.   Создать и ввести в    Информация       МФ 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действие систему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мониторинга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заимствования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долга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3.2.9.   Определить            Проекты          МФ, МЭТ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требования и          нормативных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порядок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экспертизы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займов, привлекаемых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  Эмитировать           Информация       МФ              Исходя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государственные       Правительству                   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ценные бумаги с       Республики                      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более длительными     Казахстан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сроками обращения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привлечения сбережений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финансовый сектор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3.2.11.* Совершенствовать      Проекты          Нацбанк (по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          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обязательного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коллективного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(страхования)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(депозитов)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3.2.12.  Развивать             Проекты          Нацбанк (по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альтернативные      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инструменты           правовых актов  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вложения средств                       банков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населения -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страховые полисы,                     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золотые                                финансистов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инвестиционные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монеты, облигации                      Союз страховщиков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Дальнейшее укрепление и консолидация банков и других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виды банковских операций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3.2.13.  Внести изменения      Проект Закона    Нацбанк (по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 дополнения в Указ   Республики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имеющий силу Закона,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Z952444_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банках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3.2.14.  Совершенствовать      Проекты          Нацбанк (по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нормативную правовую  нормативных      согласованию)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базу, регулирующую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порядок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особенности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ликвидации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3.2.15.  Совершенствовать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лицензирование и 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пруденциальное  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3.2.16.* Разработать проект    Проект Закона    Нацбанк (по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вопросам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3.2.17.  Совершенствовать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отчетности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 и организаций,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3.2.18.  Совершенствовать      Проекты          Нацбанк (по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денежно-кредитную 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статистику в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методологией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3.2.19.  Углубить и расширить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сотрудничество в      международных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финансово-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Банком и центральными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(национальными)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банками ближнего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дальнего зарубежья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3.2.20   Проведение полных     Информация       Нацбанк (по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выездных проверок     Правительству    согласованию)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пяти               Республики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системообразующим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3.2.21.  Перейти на новый      Информация       Нацбанк (по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план счетов           Правительству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коммерческих банков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условий для дальнейшего кредитования банками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3.2.22.  Внести предложения    Предложения      МЭТ, МФ,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мерах и механизмах, Правительству    Нацбанк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позволяющих банкам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второго уровня на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взаимовыгодных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условиях предоставлять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кредиты представителям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3.2.23.* Разработать проект    Проект Закона    Нацбанк (по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лизинге" Казахстан        МФ, МЭМР,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3.2.24.  Разработать и   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апробировать систему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мониторинга           правовых актов   МЭМР,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3.2.25.  Разработать     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деятельности     правовых актов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стройсбережений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3.2.26.  Совершенствовать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ипотечного       правовых актов   МЭТ, МФ,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области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3.2.27.  Разработать           Постановление    Нацбанк (по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Правления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правовую базу         Нацбанка         АМБ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 взаимного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страхования и усиление страховой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3.2.28.  Разработать проект    Проект Закона    Нацбанк (по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Закона Республики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 Казахстан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страховом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3.2.29.* Разработать           Проект Указа     Нацбанк (по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Президента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Республики       МТСЗ, МГД, МФ,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на 2000-  Казахстан 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3.2.30.  Повысить требования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капитализации, 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уровню страховых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резервов и надежности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их размещения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другим показателям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страховых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3.2.31.* Совершенствовать   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надзора и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компаний,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приведение ее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3.2.32.  Повышать качество и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расширять перечень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страховых услуг,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особенно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аннуитетов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платежной системы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3.2.33.  Разработать проект    Проект           Нацбанк (по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Правил осуществления  нормативного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клиринга              правового акта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3.2.34.  Разработать проект    Проект           Нацбанк (по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Правил выпуска и      нормативного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карточек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3.3. Налогово-бюджетная (фискальная) политика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проводить сбалансированную налогово-бюджетную политику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3.3.1. Повышение эффективности налогово-бюджетной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неинфляционное финансирование бюджетного дефицита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3.3.1.1. Рассмотреть           Предложения      МФ, МЭТ,    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возможность введения  Правительству    Нацбанк (по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налогообложения  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доходов или убытка    Казахстан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курсовой разницы,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прироста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продаже акций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учетом возможного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влияния на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3.3.1.2. Разработать           Проект           МГД, МФ,      Август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Налоговый кодекс      Налогового       МЭТ,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кодекса         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  и ведомства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3.3.1.3. Совершенствовать      Проекты          МГД, МФ       Постоянно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подзаконные           нормативных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акты по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налогообложению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 Внедрить              Проект           АС, МЮ, МГД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постановления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Общий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классификатор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органах для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сопоставимости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регистров (реестров)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субъектам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3.3.1.5. Проводить мониторинг   Информация      МГД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и анализ поступлений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 по крупным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налогоплательщикам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3.3.1.6. Реализовать проект     Информация      МГД    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Всемирного Банка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"Модернизация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налогового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администрирования"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КZ-3867. Создать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интегрированную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3.3.1.7. Разработать Программу   Проект         МГД  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квалификации  нормативного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налоговых инспекторов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3.3.1.8. Разработать план        Проект         МГД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действий по    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реформированию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таможенной службы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3.3.1.9. Разработать на базе     Проект         МГД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Концепции      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совершенствования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таможенной службы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3.3.1.10. Внедрить единую        Проект         МГД, МТК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 нормативного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организации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работы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органов,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доставки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3.3.1.11. Разработать проект     Проект Закона  МФ, МГД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   Республики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Z980304_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 Повысить ставки        Проект         МГД, МФ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акцизов на водку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водочные изделия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3.3.1.13. Ввести                 Проекты        МГД, МФ       Июнь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дифференцированные      нормативных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ставки акцизного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налога на внутреннее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видам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продукции, исчисляемые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учетом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со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содержанием этилового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3.3.1.14. Произвести пересмотр    Проект        МГД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порядка лицензирования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для спиртной продукции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3.3.1.15. Разработать             Проект        МГД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развития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оборота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спирта и алкогольной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3.3.1.16. Разработать новую       Проект        МГД, МЭМР,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методологию сбора        постановления МФ,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акцизов и НДС на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нефтепродукты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3.3.1.17. Реализовать             Информация    МГД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Программу по усилению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оборота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3.3.1.18. Продолжить работу       Проект        МГД, МФ, МИД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переходу на взимание  международного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 по принципу   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места назначения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3.3.1.19. Разработать проект      Проект        МГД, МЭТ, МФ,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Закона Республики        Закона        МСХ,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3.3.1.20. Разработать проект      Проект        МЭТ, МТК, АЗО,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Закона Республики        Закона        МСХ, МВД,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  Республики    МЮ, МЭМР,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   Казахстан     МОН,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                     МТСЗ,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3.3.1.21. Разработать проект      Проект        МЭМР, МГД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трансфертных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3.3.1.22. Провести обзор с целью  Информация    МЭТ, МЮ, МЭМР,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выявления необходимости  Правительству МСХ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внесения изменений 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законодательные акты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залоговом обеспечении,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аренде и в другие законы,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регулирующие экономические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договорные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бюджетной реформы во взаимоотношениях "центр - регионы"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3.3.1.23. Совершенствовать        Проекты        МФ, МЭТ, МГД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нормативную правовую     нормативных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по государственным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финансам в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дальнейшего уточнения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центральных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в части          Информация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финансирования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бюджетных программ;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совершенствования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порядка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дальнейшего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нормативных методов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3.3.1.24. Подготовить Доклад с    Проект         МФ, МГД,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факторным анализом       Доклада        МЭТ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причин, вызывающих рост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дефицита бюджета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3.3.1.25. Разработать меры на     Предложения    МФ, МГД,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основе факторного        Правительству  МЭТ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анализа причин,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вызывающих рост дефицита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бюджета, принятие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позволит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сократить в ближайшие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 имеющийся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стране бюджетный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дефицит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3.3.1.26. Принять меры по          Информация    МФ, акимы    Июнь,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сбалансированности        Правительству областей,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бюджетов с        Республики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учетом ранее              Казахстан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накопленного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органов, включая долг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возврату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полученных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ссуд (кредитов),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устанавливаемого лимита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долга на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3.3.1.27. Упразднить специальную   Проекты       МФ, МЭТ,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экономическую зону        нормативных   МГД,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г. Астаны                 правовых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расходной части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3.3.1.28. При разработке бюджета   Информация    МФ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республики обеспечить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его дефицит в 2001 году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уровне 2,2% к ВВП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3.3.1.29. Осуществлять             Информация    МФ           Февраль,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координацию, контроль     Правительству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мониторинг             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закупок,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3.3.1.30. Подготовить проект       Проект        МФ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3.3.1.31. Разработать и довести    Информация    МФ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государственных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учреждений типовую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(стандартную) конкурсную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документацию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3.3.1.32. Совершенствовать         Проекты       МФ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 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по вопросам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3.3.1.33. Совершенствовать         Информация    МФ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бюджетную классификацию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соответствии с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рекомендациями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Международного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Эффективное управление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3.3.1.34. Реализовать Программу   Информация     МФ, МГД,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приватизации и           Правительству  МЭТ,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 эффективности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имуществом на 1999-2000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"голубых фишек"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3.3.1.35. Рассмотреть и           Информация     МФ, АМБ,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утвердить ежегодные      Правительству  отраслевые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бизнес-планы,            Республики     министерства,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 Казахстан      советы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и бюджеты,                   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включая сметы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административных  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и товариществ,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где государство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долю более 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3.3.1.36. Усилить работу по       Информация     МФ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обеспечению в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запланированных объемах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поступлений в бюджет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 от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собственности 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ранее 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оптимального портфеля государственных обязательств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кредитного рейтинга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3.3.1.37. Осуществлять ежегодную  Информация     МФ, МЭТ,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оценку состояния        Правительству  Нацбанк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прогноза на           Республики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предстоящий 10-летний   Казахстан,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период государственного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гарантированного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государством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заимствования и долга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3.3.1.38. Обеспечить строгий      Информация     МФ, МЭТ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контроль за соблюдением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лимита выдачи новых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правительственных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3.3.1.39. Установить строгий      Информация     МФ, МЭТ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контроль за выдачей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новых правительственных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гарантий только на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основе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залогового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3.3.1.40.  Разработать систему    Проект         МФ, МЭТ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постоянного мониторинга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финансового состояния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компаний, получивших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правительственные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3.3.1.41. Обеспечить активную     Информация     МФ, МЭТ,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работу по возвращению   Правительству  МГД,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 в бюджет от     Республики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предприятий,            Казахстан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организаций,                           Эксимбанк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допустивших невозврат                  согласованию)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кредитам,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гарантированным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3.3.1.42. Осуществление           Информация     Технический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техническим комитетом   Правительству  комитет (МЭТ,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мониторинга             Республики     МФ,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выполнения              Казахстан      МЭМР, МТСЗ,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Меморандума                            АСП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проблемы неплатежей и недопущение роста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3.3.1.43. Разработать Порядок     Проект         МФ, МЮ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регистрации гражданско-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правовых сделок,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заключаемых казенными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предприятиями за счет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бюджета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3.3.1.44. Составить график        Информация     МФ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ликвидации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задолженности, не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 относящейся к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пенсиям.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задолженности,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относящийся к пенсиям,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будет сокращен в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году по крайней мере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10 млрд.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3.3.1.45. Разработать и внедрить  Проект         МГД, МЭТ,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вексельный механизм     постановления  МФ, МЭМР,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решения проблем         Правительства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неплатежей и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оздоровления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экономики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3.3.1.46. Продолжить работу по    Информация     МГД, акимы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внедрению системы 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безналичных расчетов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клиринговых операций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Улучшение инвестиционного климата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дальнейшего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3.4.1. Формирование высокого инвестиционного рейтинга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  Наладить регулярные     Информация    МКИОС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связи Правительства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 средствами массовой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и зарубежных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 в целях освещения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его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3.4.1.2.  Активизировать          Информация     МИД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привлечению иностранных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 в экономику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страны, особенно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стран-доноров (США,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Япония,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Западной Европы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Персидского залива)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3.4.1.3.  Организовать            Информация     МИД, аким  Июль,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грантов     Правительству  г. Астаны,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инвестиций на         Республики     МЭТ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строительство важных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объектов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(Дворец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здание Сената,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Дипломатический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квартал, Дом приемов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выставочный центр)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3.4.1.4.  Продолжить работу по    Информация     МИД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осуществлению   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специальной программы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ООН для экономик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(СПЕКА)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3.4.1.5.  Активизировать          Информация     МИД, МКИОС,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продвижению позитивного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имиджа страны на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зарубежную аудиторию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3.4.1.6.  Провести заседания      Информация     МИД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группы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Совещания по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взаимодействию и мерам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3.4.1.7.* Разработать             Проект         МИД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план информационной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работы по презентации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инвестиционных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возможностей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государственной политики взаимодействия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транснациональными корпорациями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3.4.1.8.  Продолжить диалог       Заседания      МИД  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государственными  Совета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органами и иностранными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инвесторами             инвесторов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3.4.1.9.* Продолжить практику     Информация     МИД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проведения крупных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саммитов с участием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иностранных инвесторов  Казахстан,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(Экономический саммит   -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"Евразия-2000")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3.4.2. Ускоренное развитие фондового рынка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программы развития фондового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3.4.2.1.  Реализовать Программу   Информация     НКЦБ (по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рынка ценных   Президенту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бумаг Республики    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на 1999-2000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годы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3.4.3. Стимулирование привлечения инвестиций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притока прямых инвестиций, сопровождающегося внедрением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технологий, управленческих и маркетинговых навыков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3.4.3.1.* Совершенствовать       Проекты        МИД, МПРОС,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законодательство в     нормативных    МЮ, МФ, МГД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сфере недропользования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3.4.3.2.  Содействовать в        В составе      МИД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защите законных прав   годового отчета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инвесторов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Рациональное и эффективное инвестирование государственных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3.4.3.3.* Разработать Программу  Проект         МЭТ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 Республики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на 2000-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2002 годы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3.4.3.4.* Внести изменения       Проект         МЭТ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дополнения в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Правила разработки 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Программы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3.4.3.5.  Разработать Правила    Проект         МЭТ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осуществления    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мониторинга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3.4.3.6.  Разработать правила    Проект         МЭТ     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оценки эффективности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проектов Программы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3.4.4. Укрепление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Рациональная структура финансирования дефицита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3.4.4.1.  Анализ текущего        В составе      Нацбанк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состояния платежного   отчета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баланса и структуры    Президенту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его финансирования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3.4.4.2.  Осуществлять      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мониторинг             отчета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анализ состояния     Президенту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финансовых рынков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3.4.4.3.  Оптимизировать    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структуру              отчета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золотовалютных         Президенту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резервов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Нацбанка, исходя из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состояния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финансовых рынков 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внешних обязательств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3.4.4.4.  Проводить активную     В составе      Нацбанк (по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политику управления    отчета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международными       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резервами Нацбанка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3.4.4.5.  Использовать           В составе      Нацбанк (по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производные финансовые отчета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инструменты в        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управлении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международными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резервами Нацбанка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статистической базы формирования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3.4.4.6.  Осуществлять           Информация     Нацбанк (по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регистрацию и          Правительству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мониторинг договоров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(соглашений) по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внешним займам,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гарантии, и оценку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валового внешнего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3.4.4.7.  Утвердить формы        Постановления   АС, Нацбанк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статистической         Правления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отчетности по          Нацбанка 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международным услугам 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законодательной базы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3.4.4.8.  Внести изменения       Проект Закона   Нацбанк (по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и дополнения в         Республики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некоторые              Казахстан       МФ,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законодательные акты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вопросам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3.5. Торговая политика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Цель: Защитить отечественных производителей и содействовать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продвижению казахстанских товаров и услуг на мировые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3.5.1. Защита и поддержка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3.5.1.1.  Продолжить политику    Проекты         МЭТ, МЭМР,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импортных тарифов,     постановлений   МСХ, МГД,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направленную на        Правительства   МИД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диверсификацию     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экономики и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расширение основ      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Общего таможенного    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тарифа государств-     союзом)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участников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Едином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  Проводить              Информация      МЭМР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разбирательства в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рамках законов,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направленных на защиту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отечественных производителей и содействие продвижению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товаров на внешние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  Рассмотреть            Предложения     МЭМР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возможность создания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торгово-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информационного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 при МЭИТ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продвижению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казахстанского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  Реализовать            Информация      МЭМР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Соглашение между   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Европейским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Объединением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Стали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определенными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изделиями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  Разработать            Проект         МЭМР,МГД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нормативные            нормативного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документы,   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регламентирующие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внутреннюю торговлю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3.5.2. Развитие внешней торговли с улучшением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географии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Международная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3.5.2.1.  Провести много- и      Информация     МЭТ, МИД     Январь,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двусторонние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переговоры по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вступлению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в ВТО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3.5.2.2.  Провести               Протоколы      МЭТ, МИД,   По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совместные             проведения     МЭМР        Интеграционного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консультации со        консультаций         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странами-                                        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участницами                                      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пространства (ТС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ЕЭП)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вступлению в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3.5.2.3.  Активизировать         Информация     МИД с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           Правительству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совместных             Республики     ванными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межправительственных   Казахстан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комиссий по торгово-                  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экономическому        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сотрудничеству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  Реализовать            Информация     МИД с       Январь,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долгосрочные           Правительству  заинтересо-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в рамках     Республики     ванными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двустороннего          Казахстан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сотрудничества с                      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Российской Федерацией,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Республикой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Украиной,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Узбекистан,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Азербайджанской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структуры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  Совершенствовать       Информация     МГД,  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валютно-финансовое     Правительству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регулирование          Республики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внешнеторговой         Казахстан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(проверка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выполнения резидентами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обязательств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иностранной валюте,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проверка обоснованности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платежей в валюте)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3.5.2.6.  Совершенствовать       Проекты        МЭМР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нормативную правовую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базу в области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лицензирования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мер по формированию единой таможенной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3.5.2.7.  Подготовить документы  Предложения     МЭТ,МЭМР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согласованных        к проекту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принципах проведения   Соглашения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экономических реформ   Интеграционный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структурной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перестройки экономик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Договора 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союзе и Едином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Упорядочение процедур, связанных с ведением внешней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3.5.2.8.  Обеспечить перевод     Информация      МГД, АС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регистрации импорта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экспорта на основу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даты пересечения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границы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3.5.2.9.  Анализировать          Предложения     МЭМР 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товарные рынки и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разработать комплекс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мероприятий по защите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внутреннего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3.5.2.10. Выпустить сборник      Сборник         МЭТ   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законов 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регулирующих внешнюю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торговлю, и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доступ к этому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сборнику,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помещение 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электронный сайт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"INTERNET"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3.6. Ценовая и антимонопольная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Развивать конкуренцию и проводить жесткую антимонопольную политику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3.6.1. Завершение в основном приватизации и демонополизации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добросовестной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3.6.1.1. Продолжить             Информация      МТК, АМБ,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приватизацию ОАО       Правительству   ОАО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"Казахтелеком"         Республики      "Казахтелеком"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3.6.1.2. Продолжить работу      Информация      АМБ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предотвращению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устранению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недобросовестной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недобросовестной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3.6.1.3. Разработать проект     Проект          АМБ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Закона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коммерческой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тайне",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требованиями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торговым аспектам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3.6.1.4. Начать работу по       Отчет           МТК, ОАО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переходу на            Правительству   "Казахтелеком",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повременную систему    Республики      АМБ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учета оплаты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внутригородских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телефонных разговоров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3.6.1.5. Разработать проект     Проект Закона  АМБ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части запрета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передачи 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надзорных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организациям,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имеющим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3.6.1.6. Разработать проект     Проект Закона  АМБ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недобросовестной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3.6.1.7. Разработать            Проект         АМБ  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методические правила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осуществлению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анализа товарных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рынков с целью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3.6.2. Усиление государственного контроля на отдельных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ограничении государственного регулирования на других рынках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контроля государства за естественными монополиями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3.6.2.1. Разработать проект     Проект        АМБ 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Закона Республики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конкуренции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3.6.2.2. Реализовать            Информация    АМБ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       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регулированию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естественных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3.6.2.3. Завершить процесс      Информация    АМБ, МЮ,       Август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отделения              Правительству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  Республики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по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3.6.2.4. Разработать Правила    Проект        АМБ      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проведения публичных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слушаний при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утверждении и введении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новых цен (тарифов)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продукцию (товары,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услуги)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 Разработать и внедрить  Проект       АМБ            Апрель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Правила предоставления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(отмены) понижающих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коэффициентов к тарифам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перевозку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железнодорожным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транспортом и на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3.6.2.6. Разработать методику    Проект       АМБ            Сентябрь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расчета тарифов на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аэронавигационное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обслуживание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воздушных судов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методику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тарифов на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энергии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3.6.2.7. Обеспечить контроль     Информация   АМБ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 прозрачностью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субъектов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естественных монополий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через опубликование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балансов 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аудиторских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3.7. Промышленная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условия для приоритетного развития предприятий отраслей,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обеспечивающих потребности внутреннего рынка. Стимулировать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экспортного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3.7.1. Создание условий для развития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3.7.1.1. Исследовать состояние   Отчет         МЭТ,МЭМР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предложения по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повышению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конкурентоспособности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обрабатываю-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страны на внешнем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внутреннем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внутреннем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3.7.1.2. Сформировать            Программные   МЭМР, МТК,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программные заявления   заявления,    МФ,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национальных компаний   публикации,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 информация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отношениях с         Правительству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Правительством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местными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3.7.1.3. Ежегодное публикование  Информация    МЭМР, МТК,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финансовой отчетности   Правительству МСХ, МФ,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национальным         Республики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компаниям, прошедшим    Казахстан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аудиторскую проверку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общепринятым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3.7.1.4. Проводить мониторинг    Отчет         МЭМР, МГД,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производственного,      Правительству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финансово-              Республики    и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          Казахстан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состояния крупнейших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3.7.1.5. Разработать совместно   Отчет         МЭМР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ОАО "Казцинк" и АО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"Корпорация "Казахмыс"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мероприятия по подаче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заявок на Лондонскую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биржу металлов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регистрации меди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свинца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3.7.2. Создание системы стандартов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и реорганизация органов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3.7.2.1. Создать                 Проект        МЭМР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службу времени и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частоты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приоритетных направлений, разработка и приобретение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3.7.2.2. Разработать             Проект         МЭМР, МСХ,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 МТК, МЭТ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"Качество"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3.7.3. Реконструкция горно-металлургического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(цветная и черная металлургия)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 Разработать Программу   Проект          МЭМР, МПРОС    Июнь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"Развитие               постановления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горнометаллургического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комплекса Республики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2000-2002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 и на перспективу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2005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3.7.4. Реконструкция предприятий легкой и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3.7.4.1. Разработать Программу   Проект         МЭМР, МЭТ,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импортозамещения        постановления  акимы областей,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Правительства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3.7.5. Развитие машиностроительных производств,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ориентированных на нужды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3.7.5.1. Разработать             Проект         МЭМР, МЭТ,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"Программу развития     постановления  МСХ, МТК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машиностроительного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на 2000-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2003 годы"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3.8.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Обеспечить экономический рост в конкурентоспособных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сельского хозяйства и стабилизацию производства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видов сельскохозяйственной продукции, дальнейшее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3.8.1. Формирование реального и эффективного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Финансовое оздоровление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3.8.1.1. Реструктурировать       Проект         МСХ, МГД,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долги                   постановления  МФ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сельхозтоваро-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производителей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поддержка конкурентоспособных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3.8.1.2. Разработать меры        Проект         МСХ, МЭМР,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поддержке            постановления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          Правительства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 риса        Республики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3.8.1.3. Реализовать меры        Информация     МСХ, МЭМР,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поддержке            Правительству  аким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          Республики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переработке риса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3.8.1.4. Разработать меры        Проект         МСХ, МЭИТ,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по обеспечению роста    постановления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          Правительства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переработке             Республики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подсолнечника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3.8.1.5. Реализовать меры        Информация     МСХ, МЭИТ,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обеспечению роста    Правительству  аким Восточно-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Республики     Казахстанской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переработке     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подсолнечника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3.8.1.6. Разработать             Проект         МСХ, МЭИТ,     Июль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 развитию   постановления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молочного производства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пригородных зонах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крупных городов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3.8.1.7. Реализовать             Информация     МСХ, МЭИТ,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 развитию   Правительству  акимы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молочного производства  Республики     областей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пригородных зонах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крупных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3.8.1.8. Разработать меры        Проект         МСХ, МЭ,  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развитию             постановления  МЭИТ,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хлопководства на        Правительства  Южно-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          Республики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3.8.1.9. Реализовать меры        Информация     МСХ, МЭ,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развитию             Правительству  МЭИТ,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хлопководства на        Республики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  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Натурная персонификация права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3.8.1.10. Продолжить             Информация      АЗР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натурную        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персонификацию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земельных долей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3.8.1.11. Завершить процесс      Отчет          АЗР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технического       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оформления границ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земельных участков,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предоставленных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крестьянских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(фермерских)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хозяйств, с выдачей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 правоподтверждающих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документов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регистрации прав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землю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3.8.1.12. Изучить вопрос         Информация     АЗР, МКИОС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возможности введения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частной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собственности на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отдельные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земель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изучения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Геодезия и картография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3.8.1.13. Создать                Информация      АЗР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картографическую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фабрику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3.8.2. Развитие инфрастуктуры обеспечения аграрного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племенного дела 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3.8.2.1.  Разработать            Проекты        МСХ, МОН,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подзаконные            нормативных    Казпатент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нормативные правовые   правовых актов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акты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достижений"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3.8.2.2.* Разработать систему    Проект         МСХ, МОН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 по сохранению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развитию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племенного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животноводства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  Реализовать меры       Информация     МСХ, МОН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сохранению и        Правительству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развитию племенного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животноводства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3.8.2.4.* Разработать            Проект         МСХ, МОН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систему мер по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развитию элитного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семеноводства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3.8.2.5.  Реализовать меры       Информация     МСХ, МОН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развитию            Правительству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элитного               Республики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семеноводства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страхования 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3.8.2.6.  Разработать            Проект         МСХ, Нацбанк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эффективные            постановления 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механизмы страхования  Правительства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сельскохозяйственного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деятельности по хранению зерновых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3.8.2.7.  Разработать            Проекты        МСХ           Февраль,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 акты      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упорядочению        правовых актов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приемке и хранению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3.8.2.8.  Обеспечить             Информация     МСХ, ЗАО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эффективное            Правительству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управление             Республики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государственными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ресурсами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зерновых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лизинговых и информационно-маркетинговых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3.8.2.9.  Разработать меры по    Проект         МСХ, МЭМР,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обновлению машинно-    постановления  ЗАО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тракторного парка      Правительства  "Казагрофинанс"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сельхозформирований    Республики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основе лизинга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3.8.2.10. Реализовать меры по    Отчет          МСХ, ЗАО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обновлению машинно-    Правительству  "Казагрофинанс"декабрь,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тракторного парка      Республики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сельхозформирований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лизинга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защиты животных 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3.8.2.11. Реализовать            Информация     МСХ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 Правительству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профилактике массового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размножения,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распространения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опасных вредителей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 и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3.8.2.12. Реализовать            Информация     МСХ, АЗО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оздоровлению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животных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туберкулезу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бруцеллезу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3.8.3. Государственная поддержка эффективных сельхозформирований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 стороны государства сбыту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3.8.3.1.  Предусмотреть с 2001   Проект        МСХ, ЗАО       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года участие           постановления "Продкорпорация"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            Правительства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закупках зерна       Республики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только для обновления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стратегических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внешних займов и внедрение передовых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3.8.3.2.  Реализовать внешние    Информация    МСХ, МФ,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займы по:              Правительству МПРОС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усовершенствованию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ирригационных и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дренажных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 управлению 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ресурсами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восстановлению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- проекту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постприватизационной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поддержке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3.8.4. 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3.8.4.1.  Разработать             Проект        МСХ, ЗАО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законодательную базу    Закона      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управлению           Республики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зерновыми ресурсами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             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3.8.4.2.  Разработать основу      Проект        МСХ, МЮ,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правового               нормативного  МОН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регулирования 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защитных мер с особо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опасными вредителями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болезнями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3.8.4.3.  Совершенствовать        Проект        АЗР, МСХ,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земельное               нормативного  МЭТ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законодательство по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вопросам включения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земли в залоговые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отношения,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условной земельной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3.8.4.4.  Совершенствовать        Проект        МСХ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ветеринарного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3.8.4.5.  Совершенствовать        Проект        МСХ, МЮ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законодательную базу    нормативного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охране территории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занесения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опасных болезней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вредителей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3.9. Наука и технологии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Научно-технологическое обеспечение стратегических приоритетов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Республики Казахстан и повышение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отечественной науки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3.9.1. Разработка наукоемких и ресурсосберегающих технологий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приоритетных отраслях промышленности, снижающих техногенное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и оптимизация системы управления образованием и наукой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3.9.1.1. Подготовить предложения   Предложения   МОН, МФ      В течение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акционированию         Правительству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приватизации объектов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 и науки,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кроме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среднего общего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образования,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внешкольных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конкурсной системы отбора и реализации эффективных достижений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3.9.1.2. Формировать на конкурсной  Проекты      МОН       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основе перечень программ   нормативных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фундаментальных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исследований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приоритетным научным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направлениям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3.9.1.3. Разработать                Проект        МОН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 целевую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научно-техническую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"Научное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обеспечение агропро-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мышленного комплекса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3.9.1.4. Разработать Концепцию      Проект        МЭМР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инновационной              нормативного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Республики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3.9.1.5. Разработать Программу      Проект        МЭМР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инновационного развития    постановления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и экологически чистых технологий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3.9.1.6. Реализовать Комплексную    Информация    МОН, МЭИТ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научно-техническую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"Развитие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технологически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связанных 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нефтехимических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отечественного сырья"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3.10.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Развивать жилищное строительство и формировать рынок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3.10.1. Формирование механизма финансирования и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жилищного строительства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 Разработать проект        Проект        МЭТ, МЮ,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 Закона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 Республики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строительных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сбережениях"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3.10.2. Привлечение передовых технологий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строительных норм и правил с учетом мировой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3.10.2.1. Продолжить работу         Проекты       МЭТ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созданию системы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градостроительного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3.10.2.2. Разработать проект        Проект        МЭТ, МЮ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Архитектурно-             Градостроительного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градостроительного       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3.10.2.3. Совершенствовать          Проекты       МЭТ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нормативную базу      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строительства, в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том числе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межправительственного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Совета по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стран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3.10.2.4. Разработать               Проект        МЭТ, МФ,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Концепцию развития        нормативного  МЮ,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жилищного                 правового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строительства и           акта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сохранения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фонда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3.10.2.6. Продолжить работу         Информация    МЭТ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реализации  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постановления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25 марта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N 292 "О мерах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нормализации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коммунального тепло-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энергетического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3.11. Малое 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Создать благоприятные условия для развития малого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3.11.1. Взаимодействие государственных, общественных и донорских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по поддержке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стратегии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Разработать основные      Проект      АМБ,          Январь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на 2000       Указа       центральные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 по реализации         Президента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           Республики  органы,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программы развития        Казахстан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поддержке малого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3.11.1.2. Реализовать               Информация  АМБ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поддержки малого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3.11.1.3. Разработать               Проект      АМБ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Указа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поддержки малого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Популяризация идеи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3.11.1.4. Обеспечить в              Информация  МКИОС, АМБ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средствах массовой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информации широкую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информационно-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пропагандистскую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поддержку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разъяснительную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работу о применении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актов по малому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3.11.2. Развитие инфрастуктуры поддержки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3.11.2.1. Разработать                Проект            АМБ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Концепцию развития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ремесленничества в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Казахстане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3.12. Туризм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Развивать туристский комплекс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3.12.1. Детальная оценка туристского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исследований с целью определения потенциальных клиентов и ниши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на мировом туристском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3.12.1.1. Провести мониторинг        Информация       АТурС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туристской        Правительству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отрасли в Казахстане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комплексной туристской информации о стране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активной рекламной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3.12.1.2. Разработать                Проект          АТурС,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по             постановления   МИД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формированию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туристского имиджа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Казахстана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и расширение сотрудничества с международными туристскими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иностранными государствами 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3.12.1.3. Обеспечить участие         Отчет          АТурС,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 в               Правительству  МИД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мероприятиях,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проводимых по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линии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туристской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туристских выставках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ярмарках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3.12.2. Развитие инфрастуктуры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3.12.2.1. Продолжить реализацию      Информация     АТурС, НК   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 программы  Президенту     "Шелковый    январь,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"Возрождение исторических  Республики     путь-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центров Шелкового пути,    Казахстан и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сохранение и               Правительству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преемственное развитие     Республики     МКИОС,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культурного наследия       Казахстан      МТК,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тюркоязычных      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государств, создание                     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инфрастуктуры туризма"                    компания "Жибек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жолы"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иностранных и отечественных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3.12.2.2. Проводить ежегодный        Проект         АТурС, МИД,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международный фестиваль    постановления  МКИОС, МВД,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"Шелковый путь-Казахстан"  Правительства  МТК, МГД,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г. Алматы                Республики    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3.12.3. Улучшение качества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системы мер обеспечению безопасности в сфере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3.12.3.1. Создать межведомственную   Проект         АТурС, МИД,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рабочую группу по          распоряжения   МВД, КНБ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обеспечению безопасности   Премьер-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области туризма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3.12.3.2. Создать Координационный    Проект         АТурС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 по туризму при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Премьер-Министре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3.13. Региональное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планирования деятельности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   Реализовать                Информация    АСП (по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стратегические планы       Правительству согласованию),декабрь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областей,         Республики    МЭТ,акимы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гг. Астаны и Алматы        Казахстан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1998-2000 годы     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3.13.2.*  Разработать                Информация    МЭТ,акимы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социально-экономического   Республики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регионов на       Казахстан об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2001 год                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   Разработать                Информация    МЭТ,акимы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социально-экономического   Республики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регионов на       Казахстан об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2001-2005 годы          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   Осуществлять               Информация    МЭТ,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рейтинговую оценку         Правительству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социально-экономического   Республики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положения областей,        Казахстан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гг.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предпринимательства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3.13.5.   Реализовать                Информация    АМБ,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региональные программы     Правительству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м поддержки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малого                  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3.13.6.   Подготовить предложение    Предложения   Аким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создании технопарковых   Правительству 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зон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3.13.7.   Разработать Программу      Проект        Аким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ОАО               нормативного  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"Астанатехнопарк"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политика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3.13.8.   Разработать областные      Информация     МТСЗ,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занятости на     Правительству  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              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об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утвержденных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3.13.10.  Реализовать региональные   Информация     АЗО,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программы борьбы с         Правительству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туберкулезом на 2000-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2002 годы         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3.13.11.  Разработать и реализовать  Информация     АЗО, акимы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     Правительству  областей,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улучшению здоровья      Республики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     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3.13.14.  Сохранить и развивать      Информация     МОН, акимы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сеть межшкольных учебно-   Правительству  областей,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производственных           Республики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комбинатов. Создать в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городах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труда для детей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Приоритет 4. Социальное здоровье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4.1. Социальная защита и борьба с бедностью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Повысить эффективность социальных программ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существующих бюджетных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4.1.1. Обеспечение полной и своевременной выплаты пенсий,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заработной платы в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  Стимулировать              Информация     МТСЗ,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использование пенсионными  Правительству 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фондами принятых в       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международной практике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стандартов стоимостной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оценки и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  Рассмотреть возможности    Информация     НКЦБ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предоставления             Правительству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пенсионным фондам большей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свободы для приобретения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высококачественных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активов при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определенных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предосторожности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  Обеспечить контроль        Проект         МТСЗ, МФ,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за бюджетным исполнением   нормативного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 социальной        правового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 по линии местных    акта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исполнительных органов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Приоритетное внимание Правительства и акимов к процессу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и своевременным выплатам пенсий, пособий и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4.1.1.4.  Обеспечить полную и        Информация     МТСЗ, МФ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  своевременную выплату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пенсий и государственных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пособий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4.1.1.5.  Провести инвентаризацию    Информация     МТСЗ, МФ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накопленной за прошлые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годы задолженности по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социальным выплатам,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заработной плате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подготовить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ее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4.1.2. Обеспечение роста доходов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повышения цены рабочей силы и роста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  Разработать положение      Проект          МТСЗ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 организации       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нормирования труда на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4.1.2.2.  Разработать порядок        Проект          МТСЗ, МЭТ,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исчисления средней         постановления   МЮ, МФ,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заработной платы           Правительства   АС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4.1.3. Адресная государственная поддержка малоимущих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граждан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критериев определения размеров социальной помощи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доходов и материального положения получателей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4.1.3.1.  Разработать проект         Проект          МТСЗ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Закона Республики          Закона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 малоимущему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населению"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4.1.3.2   Определить размеры        Проект          МТСЗ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черты бедности,           нормативного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как единственного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критерия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социальной помощи   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4.1.4. Легализация трудовых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трудовых прав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4.1.4.1.  Разработать нормативные    Проекты         МТСЗ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           нормативных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Закона         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Z990493_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труде в Республике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Казахстан":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инспекции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внесению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дополнений в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расследовании и учете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несчастных случаев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иных повреждений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здоровья трудящихся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4.1.4.2.  Разработать проект         Проект          МТСЗ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внесении изменений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Z933000_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"Об охране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4.2. Трудовые отношения и занятость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систему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переквалификации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4.2.1. Поддержка и развитие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информационного обеспечения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4.2.1.1.  Разработать Правила       Проект         МТСЗ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регистрации и учета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безработных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4.2.1.2.  Разработать               Проект Указа   Утембаев Е.А.,1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Президента     МЭТ,МТСЗ,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борьбы с        Республики     МОН,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бедностью и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4.2.1.3.  Разработать и             Проект         МТСЗ, МФ      Март,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реализовать Генеральное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соглашение между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Казахстан,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объединениями профсоюзов Информация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работодателей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Расширение системы подготовки и переквалификации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4.2.1.4.  Внести изменения и        Проект         МТСЗ,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      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от 23 июня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P990836_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года N 836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утверждении Правил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подготовки лиц, признанных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безработными, 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постановления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19 июня 1991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N 383"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4.2.2. Защита внутреннего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 деятельности по привлечению иностранной рабочей силы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жесткий контроль за ее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4.2.2.1.  Внести изменения в          Проект        МТСЗ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 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от 25.06.99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года N 862 "Об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утверждения Правил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привлечения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силы из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за границу"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4.2.2.2.  Установить квоты на         Проект        МТСЗ    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иностранных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граждан, нанимаемых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работодателями за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пределами Республики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4.2.2.3.  Внести изменения в          Проекты       МТСЗ, МИД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Соглашения:                 международных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 Правительством    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Узбекистан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области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трудовых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миграций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 Правительством               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Беларусь о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защите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Казахстан, работающих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Беларусь, 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4.2.2.4.* Подготовить к ратификации   Проект         МТСЗ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конвенцию МОТ "Об           Закона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организации служб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занятости"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4.2.3. Организация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категорий общественных работ и их финансирование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4.2.3.1.  Разработать программу       Проект         МТСЗ,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общественных работ          постановления  акимы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(борьба с бедностью и       Правительства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безработицей)         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наиболее трудоемких общественных работ: озеленение,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4.2.3.2.  Внести изменения и          Проект         МТСЗ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дополнения в         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4 декабря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N 1242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Правил об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4.3.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Разработать и начать осуществление новой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4.3.1. Формирование новой национальной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отечественных стандартов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4.3.1.1.  Разработать и               Проекты         МОН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утвердить нормативные       нормативных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акты в сфере               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          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Законом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4.3.1.2.  Разработать на              Проекты         МОН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конкурсной основе           государственных МТСЗ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государственные            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общеобязательные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стандарты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  Разработать и               Информация      МОН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поэтапно внедрить           Правительству   МТСЗ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государственные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общеобязательные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стандарты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  Разработать единую        Проекты          МОН       Ноябрь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национальную систему      нормативных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оценки качества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соглашений о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документов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  Продолжить работу по       Проект          МОН       Апрель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внедрению новой модели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формирования студенческого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контингента высших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учебных заведений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4.3.1.6   Сформировать и разместить  Проект          МОН       Июль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конкурсной основе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государственный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образовательный заказ на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подготовку специалистов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 высшим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послевузовским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профессиональным           Информация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образованием     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внутри страны на 2000-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2001 учебный год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  Разработать систему        Информация      МОН       Сентябрь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рейтинга высших учебных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заведений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стратегий по каждому уровню образования с учетом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непрерывности и преемственности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4.3.1.8.  Разработать                Проект         АСП (по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Государственную            Указа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"Образование"    Президента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4.3.1.9.  Реализовать                Информация     МОН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            Правительству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"Образование"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 Разработать меры по        Проект         МОН         Апрель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развитию начального и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среднего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в республике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педагогических и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 Осуществить поэтапную      Проекты        МОН        Постоянно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интеграцию научных        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учреждений и высших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учебных заведений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Разработка, выпуск и освоение в учебном процессе новых учебников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учебных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4.3.1.12. Обеспечить дальнейшую      Информация     МОН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реализацию Целевой  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подготовки и   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издания учебников 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комплексов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4.3.1.13. Продолжить на конкурсной   Информация     МОН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основе разработку и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выпуск учебников и учебно-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методических пособий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нового поколения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системы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4.3.2. Завершение преобразований системы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формирования рынка услуг в системе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Диверсификация сети и структуры учебных заведений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особенностей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4.3.2.1.  Провести рационализацию     Проекты       МОН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сети и диверсификацию       постановлений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структуры учебных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учебных заведений с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учетом региональных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Приватизация объектов системы образования с сохранением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4.3.2.2.  Разработать Концепцию       Проект        МОН, МФ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объектов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и науки на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2000-2005 годы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  Осуществить меры,           Проект        МОН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направленные на      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внедрение эффективных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механизмов лицензирования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аттестации организаций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4.3.3. Интеграция системы образования Казахстана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общемировую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частного сектора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4.3.3.1.  Содействовать развитию      Информация     МОН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негосударственного сектора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образования, обеспечивать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жесткий контроль за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качеством учебного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оказания учебно-методической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передачи и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высвобождающихся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конкурсного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госзаказа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и нравственное оздоровления молодого поколения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4.3.3.2.  Организовать отдых,         Проект         МОН,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оздоровление и занятость    постановления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детей и подростков в        Правительства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летний период         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конституционного права детей на получение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4.3.3.3.  Разработать основные        Программы,     МОН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принципы и определить       утвержденные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содержание предшкольной     Министром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подготовки детей с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учетом обеспечения    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непрерывности и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преемственности,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 языка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дошкольных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семье и школе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4.3.3.4.* Обеспечить полный охват     Информация      МОН,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обучением детей             Правительству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школьного возраста, в том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числе детей с ограниченными Казахстан 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возможностями в развитии,   Министерству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детей-сирот и детей,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оставшихся без попечения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родителей, детей из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многодетных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малообеспеченных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семей, детей из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пунктов, не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общеобразовательных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Организовать работу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всеобуча, питание учащихся,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подвоз детей до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4.3.3.5.* Организовать предшкольную   Информация      МОН,      Октябрь,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подготовку 5(6)-летних      Правительству  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детей                       Республики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4.3.3.6.* Разработать проект          Проект          МОН,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               постановления   акимы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               Правительства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 Республики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некоторых вопросах       Казахстан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интеграции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науки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4.3.3.7.* Подготовить проект           Проект         МОН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 Правительства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"Вопросы Казахского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университета имени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Оснащение компьютерной техникой и программным обеспечением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4.3.3.8.  Реализовать                   Информация     МОН,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   Правительству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           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информатизации      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системы среднего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4.4.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Провести профилактику и добиться снижения заболеваемости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4.4.1. Формирование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жизни,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стандартов здорового образа жизни 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4.4.1.1.*  Обеспечить широкую      Информация    МКИОС,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информационно-          Правительству АЗО,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пропагандистскую 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поддержку кампании за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здоровый образ жизни,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правильное питание,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соблюдение правил 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гигиены и санитарии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4.4.1.2.   Реализовать программу    Информация   АЗО, МОН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подготовки специалистов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вопросам формирования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здорового образа жизни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4.4.1.3.   Реализовать              Отчет        АЗО, акимы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Программу "Здоровый      Правительству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образ жизни"             Республики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Целенаправленная экологическая политика и охрана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4.4.2.1.  Реализовать               Информация    АЗО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 программу Правительству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"Здоровье народа"  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4.4.2.2.  Реализовать               Информация    АЗО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медицинской и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формацевтической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  Внедрить систему          Проект        АЗО,  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инфекционного контроля    нормативного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лечебно-                правового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профилактических          акта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организациях республики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4.4.2.4.  Создать дополнительно     Проекты       АЗО, МГД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 санитарно-карантинных  нормативных 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пунктов на путях въезда   правовых     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страну                  актов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системы страхования населения от возможного ущерба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4.4.2.5.  Разработать механизм         Проект        АЧС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решения проблем           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безопасности труда на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производстве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4.4.3. Институциональные преобразования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 и формирования рынка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негосударственного сектора в здравоохранении, формирование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4.4.3.1.* Совершенствовать систему     Проект        АЗО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оплаты медицинских услуг: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разработать и утвердить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Порядок оплаты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медицинской помощи,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оказываемой юридическими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перейти на модель            Проект        АЗО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частичного фондодержания     нормативного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организациях первичной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медико-санитарной 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4.4.3.2.* Разработать Концепцию        Проект        АЗО, МФ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в сфере         постановления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здравоохранения на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2000-2002 годы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системы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4.4.3.3.* Рассмотреть возможность      Информация    АЗО,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введения новой модели        Правительству Нацбанк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медицинского страхования     Республики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4.4.3.4.  Реализовать Комплексную      Информация    АЗО,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 профилактике    Правительству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болезней, передаваемых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половым путем             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4.4.4. Развитие медицинской науки и медицинского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научно-технических программ по актуальным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проблемам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  Разработать                 Проект         АЗО     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"Диабет"   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  Разработать                 Проекты         АЗО    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        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"Профилактика и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снижение травматизма в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Республике Казахстан"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4.4.4.3.  Внести изменения в Закон   Проект         АЗО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Закона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"Об охране здоровья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 в Республике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новых технологий диагностики и лечения,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  Подготовить предложения    Предложения    АЗО 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сертификации страны      во Всемирную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как свободной от          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полиомиелита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4.4.4.5.  Внедрить новые             Информация     АЗО, акимы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медицинские технологии     Правительству  областей,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области диагностики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лечения заболеваний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4.5. Демография и миграция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Снизить негативные тенденции в демографических и миграционных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процессах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4.5.1. Активная демографическая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демографической политики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  Разработать проект         Проект         АМД, МТСЗ,  Июль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Концепции демографической  нормативного   АСП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политики Республики        правового     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 акта           МКИОС, МВД,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МОН, МПРОС,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МСХ, МФ,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АЗО,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комиссия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семьи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4.5.1.2.  Создать условия            Информация     АМД    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сотрудничества с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Казахстан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организациями, их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представительствами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вопросам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(ЮНПФА ООН, ПРООН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молодежной политики, предусматривающей обеспечение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жильем и рабочими местами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4.5.1.3.  Реализовать Концепцию      Информация     МКИОС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молодежной политики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4.5.1.4.  Разработать Программу      Проект         МКИОС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"Молодежь Казахстана"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и разработка действенных механизмов для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активности и роли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4.5.1.5.  Подготовить отчет          Информация    Национальная  Март,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ходе реализации          Правительству комиссия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плана        Республики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действий по улучшению      Казахстан    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положения женщин в        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Республике Казахстан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4.5.1.6.  Оперативно и               Информация    Национальная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целенаправленно            Правительству комиссия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разъяснять в СМИ           Республики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политику Главы             Казахстан    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 решений       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комиссии по делам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улучшения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семьи, женщин 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4.5.2. Регулирование внешней миграции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4.5.2.1.  Внести изменения и         Проект        АМД, МТСЗ,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 Закон         Закона        МИД, МВД,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Республики   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миграции населения"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4.5.2.2.  Разработать проект         Проект        АМД, МТСЗ,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 МИД, МВД,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 беженцах"     Республики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    согласованию)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международного сотрудничества в области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4.5.2.3.  Продолжить сотрудничество  Информация    АМД, МИД,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международными           Правительству МВД, МОН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             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миграции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 (МОМ, УВКБ ООН,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ЦАЭС, Международная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Федерация Красного креста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Красного полумесяца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иммиграции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4.5.2.4.  Разработать проект         Проект         АМД, МИД,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Указа Президента           Указа          МФ, МЮ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квоте иммиграции"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4.5.3. Содействие возвращению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Подписание межгосударственных соглашений об упрощенном порядке выхода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и оказании содействия в переезде в Казахстан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4.5.3.3.  Подготовить и заключить    Проекты        МИД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 между           международных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Правительствами        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Кубы о порядке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поездок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4.5.4. Управление и координация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Организационно-техническое обеспечение миграционных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4.5.4.1.  Внести изменения в         Проект         МИД, МВ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Д,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Инструкцию о порядке       нормативного   КНБ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выдачи виз Республики      правового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18.03.96г.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4.6. Охрана окружающей среды и природопользование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Сохранить и рационально использовать природные ресурсы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4.6.1. Создание эффективной системы управления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природопользованием и охраной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за состоянием окружающей среды и природопользованием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4.6.1.1.  Разработать                Проекты        МПРОС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законодательные и          нормативных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подзаконные акты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охране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природной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сбалансированному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использованию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4.6.1.2.  Разработать нормативные    Проекты        МПРОС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 оценке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воздействия на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окружающую среду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экологическому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4.6.2. Создание основ для сбалансированного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 районирование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  Провести экологическое     Информация      МПРОС, МСХ,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районирование территории   Правительству   акимы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Казахстана путем        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составления атласов карт   Казахстан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загрязнения окружающей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среды и природно-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банка государственных кадастров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  Создать единую систему     Проект          МПРОС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кадастров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природных объектов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основе цифровых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геоинформационных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сети особо охраняемых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4.6.2.3.  Разработать                Проект          МПРОС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схему развития и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размещения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особо охраняемых природных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и воспроизводство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4.6.2.4.  Разработать программу      Проект          МПРОС, МЭТ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геологического изучения    постановления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недр, обеспечивающую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опережающее развитие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минерально-сырьевой базы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4.6.2.16. Разработать "Концепцию     Информация      МПРОС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рационального           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использования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охраны водных ресурсов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трансграничных рек,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находящихся в совместном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пользовании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участников Центрально-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Совета (ЦАЭС)"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Переработка производственных и бытовых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4.6.2.6.  Разработать программы      Проект          МПРОС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ликвидации очагов       постановления   МЭМР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радиоактивного            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загрязнения при разведке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урановых месторождений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4.6.3. Экологическое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и просвещение по вопросам охраны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рационального использования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4.6.3.1.  Обеспечить выпуск          Отчет       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журналов, брошюр, газет;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организация семинаров,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конференций; создание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постоянной просветительской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телепередачи об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окружающей среде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4.6.4. Снизить темпы ухудшения и обеспечить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стабилизации качества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4.6.4.1.  Разработать Программу       Проект          АЧС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и              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совершенствования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противопожарной службы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4.6.4.2.  Разработать правила         Проект          АЧС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представления Декларации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безопасности промышленного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объекта Республики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4.7. Культура и 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Сохранить и развивать казахскую национальную культуру и язык,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пропаганду и внедрение в обществе принципов здорового образа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4.7.1. Культура,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населяющих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и развитие культурного, интеллектуального и научного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4.7.1.1.  Подготовить юбилейные       Проект         МКИОС,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постановления  акимы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1500-летию города           Правительства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Туркестана                  Республики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  Провести юбилейные          Информация     МКИОС,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Правительству  акимы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1500-летию города           Республики   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Туркестана                  Казахстан      Казахстанской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области,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4.7.1.3.  Сформировать экспозицию,    Информацию     МКИОС,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фонды и открыть             Правительству 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Национальный музей          Республики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городе Астане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4.7.1.4.  Подготовить мероприятия,    Проект         МКИОС,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постановления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 дня рождения             Правительства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выдающегося казахского      Республики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писателя Сабита Муканова    Казахстан      области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  Подготовить мероприятия,    Проект         МКИОС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распоряжения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 дня рождения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выдающегося казахского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акына-импровизатора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Исы 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4.7.1.6.  Реализовать Национальную    Информация     МКИОС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выпуска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социально-важной литературы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2000-2002 годы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4.7.1.7.  Разработать Программу       Проект         МКИОС,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неотложных мерах по      постановления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сохранению и развитию       Правительства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культурно-досуговой   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на селе"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4.7.1.8.  Реализовать Программу       Информация     МКИОС,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неотложных мерах по      Правительству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сохранению и развитию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культурно-досуговой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работы на селе"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4.7.1.9.  Обеспечить сохранность,     Информация     МКИОС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доступность печатных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документальных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фондов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4.7.1.10. Реализовать мероприятия     Информация     МКИОС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поддержке и развитию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кинопроизводства,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театрального, музыкального,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изобразительно-прикладного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хореографического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 Подготовить Международную   Проект         МКИОС      Октябрь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книжную ярмарку "Книга на   распоряжения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пороге третьего            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тысячелетия" 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государственного и других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4.7.1.12. Реализовать                 Информация     МКИОС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             Правительству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функционирования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развития языков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4.7.1.13. Разработать                 Проект         МКИОС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Указа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функционирования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развития языков на 2001-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2010 годы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культурной, духовной и языковой потребности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диаспоры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4.7.1.14. Реализовать                 Информация     МКИОС,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МИД, АМД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поддержки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соотечественников,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проживающих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межнационального согласия, развитие традиций и обычаев народов,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4.7.1.21. Реализовать программу       Информация     МКИОС,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Ассамблеи      Правительству  Ассамблея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народов Казахстана          Республики     народов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4.7.2. Развитие отечественного спорта и повышение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авторитета на международной арене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4.7.2.1.  Внедрить Президентские      Информация     АТурС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тесты физической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подготовленности населению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  Внедрить принципы           Информация     АТурС,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здорового             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образа жизни с помощью      Республики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занятий физической 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культурой и спортом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4.7.2.3.  Реализовать                 Информация     АТурС,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акимы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   Республики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массового спорта в 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Республике Казахстан на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1996-2000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4.7.2.4.  Разработать                 Проект         АТурС,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Президента     АЗО, МОН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физической культуры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спорта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Расширение сети спортивно-оздоровительных сооружений и развитие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4.7.2.5.  Подготовить и обеспечить    Информация    АТурС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участие сборных    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национальных команд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XXVII Олимпийских играх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2000 году в г. Сиднее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4.7.2.6.  Совершенствовать            Проекты        АТурС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нормативную правовую    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базу в области физической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Приоритет 5. Инфраструктура, транспорт и связь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Сформировать конкурентоспособный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комплекс, полностью обеспечивающий потребности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5.1. Модернизация и развитие существующих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на направлениях продвижения основных транзитных грузопотоков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   Продолжить работы по         Информация     МТК       Июнь,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проекту "Развитие            Правительству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мощностей железнодорожного   Республики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(станция Дружба фаза 1)"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5.1.2.   Разработать Программу        Проект         МТК, АМБ,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развития железнодорожного    постановления  РГП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 Республики        Правительства 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Казакстан на 2000-2005       Республики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 Казахстан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   Осуществить строительство    Информация     МТК        Июнь,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автомобильной дороги         Правительству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Кызыласкер-Кировский,        Республики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 км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   Продолжить строительство     Информация     МТК, РГП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железнодорожной линии        Правительству "Казахстан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Аксу-Конечная                Республики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   Провести текущий ремонт      Информация     МТК, МФ    Июнь,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Усть-Каменогорского шлюза    Правительству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5.1.6.   Привлекать иностранные       Информация     МТК, МИД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инвестиции для приобретения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судов класса река-море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основной опорной сети автодорог, формирование придорожной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инфрастуктуры, совершенствование существующих систем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   Провести реконструкцию       Информация     МТК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автомобильной дороги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Алматы-Гульшад-Акчатау-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Караганда-Астана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5.1.8.   Осуществить строительство    Информация     МТК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восточного обхода            Правительству           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Астаны "Ерейментау-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Аршалы"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5.1.9.   Провести реабилитацию        Информация     МТК     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автодорог Западного          Правительству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5.1.10.  Произвести устройство        Информация     МТК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черного покрытия на 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дорогах: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Доссор-Кульсары-Бейнеу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(17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Бейнеу-Нукус (4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Атырау-Актюбинск (7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5.1.11.  Продолжить строительство     Информация    Аким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моста через реку Урал        Правительству Западно-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городе Уральске            Республики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МФ, МТК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Дальнейшее развитие инфрастуктуры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5.1.12.  Обеспечить дальнейшее        Информация    МТК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инфрастуктуры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порта Актау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5.2. Внедрение передовых технологий перевозок,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обновление подвижного состава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сетей, внедрения информационных средств, обеспечение конкуренции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отечественном рынке связи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   Развивать спутниковую сеть   Информация        МТК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ДАМА для телефонизации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сельских и труднодоступных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регионов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   Модернизировать существующие Информация        МТК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и сети   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телекоммуникаций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увеличением численности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абонентов до 2 миллионов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   Завершить строительство      Информация        МТК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национальной информационной  Правительству 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супермагистрали            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   Разработать и реализовать    Проект         МТК, МФ,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 почтово-  постановления  АМБ,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сберегательной системы       Правительства  Нацбанк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Информация     Народный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Правительству  сберегате-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льный банк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   Сформировать сеть            Информация     МТК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аэропортов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(гг. Астана, Атырау,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Алматы)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Продолжить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нового аэропорта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Реконструировать взлетно-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посадочную полосу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аэропорта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Привлечь инвестиции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терминала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Создать базовые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 аэропорты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(гг. Астана, Атырау,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Алматы) и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ремонта по типам судов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   Разработать порядок           Проект          МТК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сетей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телекоммуникаций общего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пользования для нужд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государственного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управления,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единого информационного поля для транспортно-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5.2.7.   Создать единую                Информация      МТК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информационную систему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транспортного комплекса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Электрификация и увеличение пропускной способности основных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путей, качественное обновление подвижного состава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пассажиров и грузовых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5.2.8.   Сформировать Центральный      Информация      МТК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транспортный коридор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"Северный Казахстан -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Западный Казахстан".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Продолжить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проекта новой железной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дороги Донское-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Краснооктябрьский 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5.2.9.   Продолжить работу по          Информация      МТК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сокращению времени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сообщения на маршруте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Алматы-Астана (обеспечить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закупку техники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ремонта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пути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финансовой помощи ЕБРР)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5.3. Обеспечение эффективной системы управления отраслью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управления подотраслями транспортно-коммуникационного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комплекса, в том числе через внедрение системы стратегического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5.3.1.   Разработать Концепцию         Проект          МТК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национальной         нормативного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транспортной инфрастуктуры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период до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целенаправленной государственной политики по увеличению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5.3.2.   Провести IV заседание         Информация      МТК,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 группы      Правительству   МГД,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"Транспорт и пересечение      Республики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границ в рамках Специальной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ООН для экономик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Центральной Азии (СПЕКА)"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   Провести V заседание          Информация      МТК,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             Правительству   МГД,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группы- "Транспорт и          Республики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пересечение границ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рамках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ООН для экономик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Центральной Азии (СПЕКА)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5.4. Совершенствование законодательства,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системы статистического учета и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5.4.1.   Разработать Закон             Проект Закона   МТК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железнодорожном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5.4.2.   Разработать Закон             Проект Закона   МТК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торговом мореплавании"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5.4.3    Разработать Закон             Проект Закона   МТК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 автомобильных дорогах"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5.4.4.   Разработать нормативные       Проекты         МТК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правовые акты для             нормативных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рынка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5.4.5.   Внести изменения в            Проекты         МТК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и            нормативных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 Соглашения     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целях защиты                предложения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рынка и        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экономических интересов       изменений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государства                   международные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5.4.6.   Разработать Программу         Проект          МТК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отрасли       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гражданской авиации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5.4.7.   Совершенствовать              Проекты         МТК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         нормативных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в части создания         правовых актов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конкурентных условий на       Информация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воздушном транспорте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Приоритет 6. Энергетические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экспортоориентированный, технологически связанный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топливно-энергетический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6.1. Обеспечение энергетической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   Разработать План               Проект          МЭМР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мероприятий,        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обеспечивающий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энергетическую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независимость Республики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6.2. Удовлетворение внутреннего спроса на нефть, газ и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6.2.1.   Завершить бурение первой       Информация      МЭМР,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разведочной скважины на        Правительству   ЗАО ННК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морском шельфе                 Республику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   Провести конкурсы по           Информация     МИД, МЭМР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выбору инвесторов для          Правительству  МПРОС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разработки газовых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месторождений Южного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6.2.3.   Продолжить работу по           Информация      МЭМР,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реконструкции Атырауского      Правительству   ЗАО ННК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нефтеперерабатывающего         Республики      "Казахойл"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завода               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6.2.4.   Расширить пропускную           Информация      МЭМР,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способность нефтепровода       Правительству   ЗАО НКТН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Атырау-Самара                  Республики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 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6.2.5.   Завершить ТЭО нефтепровода     Информация      МЭМР,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Кенкияк-Атырау                 Правительству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6.2.6.   Увеличить добычу нефти         Информация      МЭМР,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счет интенсификации         Правительству   ЗАО ННК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добычи нефти на действующих    Республики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месторождениях       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.2.7.   Продолжить работу по           Информация      МЭИТ, ЗАО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решению вопроса с Российской   Правительству   НКТН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Федерацией по увеличению       Республики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квоты на транспортировку и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замещение нефти для экспорта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ближнее и дальнее зарубежье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6.3. Создание евразийской сети экспортных нефтепроводов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   Продолжить работу по       Проекты        МИД,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определению правового      межправитель-  МПРОС,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статуса Каспийского моря   ственных       МЭМР,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соглашений    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Информация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Правительству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Каспийшельф"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6.3.2.   Принять необходимые меры   Информация    МЭМР, ЗАО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увеличению экспортных   Правительству ННК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возможностей               Республики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нефтедобывающих            Казахстан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Республики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6.3.3.   Продолжить работу по       Отчет          МЭМР, МИД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приоритетных   Правительству  ЗАО ННК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вариантов дополнительных   Республики     "Казахойл"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экспортных нефтепроводов   Казахстан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нормативной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6.3.4.   Разработать нормативную    Проекты         МЭМР,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 строительства нормативных     МПРОС,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эксплуатации нефте- и    правовых актов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газопроводов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6.4. Эффективные энерготехнологии с использованием разнообразных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энерготехнологических комплексов на нефтегазопромыслах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6.4.1.   Реализовать проект            Информация       МЭМР,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 национальной    Правительству    ОАО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электрической сети" для       Республики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 надежности          Казахстан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основной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электропередачи напряжением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500, 220 кВ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6.4.2.   Подготовить документы для     Проект           МЭМР,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организации Системного        нормативного     ОАО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оператора рынка               правового акта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электроэнергии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6.4.3.   Разработать, утвердить        Совместный       МЭМР,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и ввести в действие           приказ           АМБ, ОАО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методологию расчета           Министра  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тарифов на услуги             энергетики,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Национальной                  индустрии 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электросетевой компании,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создать равно выгодные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условия для всех           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участников оптового рынка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электроэнергии, снизить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зависимость тарифов на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передачу электроэнергии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расстояния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6.4.4.   Создать и развивать           Информация       МЭМР,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оптовые и региональные        Правительству  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рынки электроэнергии          Республики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6.4.5.   Провести обзор                Информация       МЭМР,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действующих процедур          Правительству    АМБ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механизмов и регулирования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расчета тарифов за электро-,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теплоснабжение,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покрытия себестоимости.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базе данного обзора        Проекты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внести поправки в             нормативных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соответствующие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или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программы развития атомной энергетики и урановой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6.4.6.   Внедрить современные          Информация     МЭМР,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технологии для получения      Правительству  НАК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новых видов урановой          Республики   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на основе           Казахстан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совместных научных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6.4.7.   Расширить географию           Информация    МЭМР, НАК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экспорта урана                Правительству "Казатомпром"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Стабилизация добычи энергетического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6.4.16.  Развивать добычу              Информация     МЭМР,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низкозольных углей            Правительству  МТК,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месторождений Каражира,       Республики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Шубарколь и Шоптыколь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6.5. Экология и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природоохранных технологий добычи углеводородов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ИСО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6.5.1.   Внедрять меры по охране       Информация     МЭМР,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недр и окружающей природы     Правительству  МПРОС,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разработке нефтяных       Республики     ЗАО ННК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газовых месторождений       Казахстан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экологически чистого энергоносителя из низкосортных углей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6.5.2.   Разработать технологии        Информация      МОН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глубокой переработки          Правительству   МЭМР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бурых малозольных углей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получением экологически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чистого топлива и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7:  Профессиональное правительство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компактное и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7.1. Межведомственная координация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правовой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   Подготовить отчет о ходе      Информация    МЮ,   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Плана              Правительству центральные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законопроектных работ на      Республики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год                      Казахстан и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7.1.2.*  Разработать План              Проект        МЮ,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на      постановления центральные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год                      Правительства исполнительные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органы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и укрепление процедурных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7.1.3. * Разработать нормативный       Проект        МЭТ,АСП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правовой акт, разъясняющий,   Постановления (по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что должна включать в себя    Правительства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государственная программа,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концепция, и другие подобные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7.2. Децентрализация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функционального анализа в каждом центральном и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7.2.1.   Подготовить проект            Проект       АСП (по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распоряжения Премьер-         распоряжения согласованию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Министра Республики           Премьер-     МФ, МЮ,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о создании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рабочей группы по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разработке типовой методики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функционального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7.3. Совершенствование системы отбора и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программы развития национальной системы 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 по приоритетным направлениям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7.3.1.** Разработать Концепцию          Проект       АГС (по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обучения государственных       нормативного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служащих                       правового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7.3.2.** Учредить Совет по подготовке   Проект       АГС (по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управленческих кадров при      Указа       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Президенте Республики       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единого механизма конкурсного отбора и аттестации кадров,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переподготовки и продвижения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7.3.3.** Создать республиканский        Проект         АГС (по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 тестирования и           постановления  согласованию),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                     Правительства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7.3.4.   Разработать и внедрить         Приказ         АГС (по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национальные тесты для         Председателя  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кандидатов на           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 службу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единой информационной системы государственного управления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7.3.5.** Обеспечить реализацию          Доклад       АГС (по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реформы государственной        Президенту   согласо-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службы на уровне местных       Республики   ванию),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 органов         Казахстан,   акимы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информация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Правительству  гг.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7.4. Нормативное правовое обеспечение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   Принять меры по повышению     Проект         АГС (по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эффективности системы         постановления  согласованию),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переподготовки и повышения    Правительства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квалификации государственных  Республики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                      Казахстан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судебной системы, укрепление соблюдения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7.4.2.** Разработать проект            Проект        МЮ,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      Закона        Верховный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судах и          Республики    Суд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статусе судей в Республике    Казахстан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7.4.3.   Совершенствовать              Проекты        МЮ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нормативную правовую базу,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регулирующую государственную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регистрацию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7.4.4.** Использовать возможности      Информация     МЮ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донорских             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 для укрепления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независимости судейства,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соблюдения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судебных постановлений,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улучшения правового доступа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всех слоев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 квалификации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7.5. Усиление 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7.5.1.** Реализовать Государственную   Информация   Рабочий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Президенту   орган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на 1999-2000 годы  Республики   Совета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и 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Правитель-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ству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 (по согла-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 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МВД, Генпроку-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7.5.2.*  Разработать:                  Проект       Рабочий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         Указа        орган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Президента   Совета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коррупцией и на 2001-2005     Республики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  Казахстан   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ванию),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борьбы с            Проект       Рабочий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преступностью в               постановле-  орган Совета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     ния         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             Правитель-  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ства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 ванию),МВД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заинтересо-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7.5.3.*  Внести изменения и            Проект       МВД,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дополнения в Закон            Закона       Генпрокура-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 тура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борьбе с                   Казахстан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коррупцией" с учетом                       МГД, АГС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наработанной практики в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сфере борьбы с коррупцией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7.5.4.*  Внести изменения в Указ       Проект       АГС (по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Республики         Указа        согласованию),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от 26 мая           Президента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1997 года "Об утверждении     Республики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инструкции по обязательной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проверке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поступающих на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венную службу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7.5.5.*  Освещать в СМИ вопросы        Информация   МКИОС, КНБ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криминогенной обстановки,     Правительству (по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состояние борьбы с            Республики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и преступностью   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7.6.6.*  Разработать ведомственные     Программы    Центральные   Март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(планы) действий,   (Планы)      и местные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предусматривающие, в первую   действий,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очередь, решение вопросов     утвержденные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действенной борьбы с         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коррупционными явлениями,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всемерную экономию           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материальных и финансовых    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средств, соблюдение в        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повседневной деятельности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 этики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служащего                     Информация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7.6. Усиление разъяснительной работы с населением о проводимых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действиях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7.6.1.*  Сформировать комплексные      Проект        МКИОС,       Март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рабочие группы  из числа      распоряжения  центральные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заинтересованных министерств  Премьер-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ведомств по широкому        Министра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разъяснению и пропаганде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местах первоочередных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 Правительства,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на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7.6.2.*  Организовать работу           Решения       Акимы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информационно-                акимов        областей,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пропагандистских групп в      Информация    гг. Астаны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регионах по разъяснению и     Правительству и Алматы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пропаганде Программы действий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Правительства на 2000-2002    Казахстан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7.6.3.*  Продолжить практику           Проведение    МКИОС,  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проведения "круглых столов",  круглых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встреч руководителей          столов и      и ведомства,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центральных и местных         встреч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исполнительных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с представителями     Информация    гг. Астаны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общественно-политических      Правительству и Алматы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партий и движений,  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неправительственных           Казахстан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организаций, национально-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культурных центров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7.6.4.*  Освещать в СМИ ход            Информация    МКИОС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реализации социально-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экономических и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демократических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преобразований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План мероприятий по реализации Программы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действий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2000-2002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2001-2002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Приоритет 3. Экономический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3.1. Макроэкономическая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Ликвидировать диспропорции и несбалансированность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экономических процессов, не допуская ухудшения основных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социальных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Определение и разработка основных макроэкономических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   Разработать ежегодный Проект         МЭТ,Нацбанк (по   Август,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индикативный план     постановления  согласованию),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социально-            Правительства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        Республики     и агентства,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              Казахстан      национальные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   Разработать меры по   Предложения    АСП (по        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интеграции процессов  Правительству  согласованию)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стратегического,      Республики     МЭТ,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индикативного 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бюджетного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   Проводить             Информация     МЭТ, МИД,АС       Ежеквар-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мониторинг развития   Правительству   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мировой              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экономики             Казахстан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Совершенствование статистических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3.1.4.   Внести изменения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дополнения в Закон  Закона         АС       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государственной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статистике"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   Создать постоянно     Проект         МИД, МЮ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действующую           постановления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Межведомственную      Правительства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комиссию при         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Правительстве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возложив на нее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инвентаризации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договоров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их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законодательству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проводимым реформам;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экспертизы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проектов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договоров, в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национальным интересам,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действующему законода-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тельству и проводимым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республике реформам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3.2. Денежно-кредитная (монетарная)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Создать благоприятные условия для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использования инструментов денежно-кредитной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3.2.1.** Обеспечить переход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новый режим     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денежно-кредитной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политики-инфляционное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таргетирование,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предполагающего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установление целевых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показателей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3.2.2.*  Ввести официальную    Постановления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учетную ставку        Правления    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Нацбанка              Нацбанка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   Поддерживать      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официальные ставки 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Нацбанка на слабо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положительном уровне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реальном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   Сохранить режим   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свободно плавающего   Правительству    согласованию)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обменного курса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тенге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   Повысить уровень      Информация       Нацбанк (по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монетизации           Правительству    согласованию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неинфляционными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   Предоставлять         Постановления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краткосрочные         Правления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кредиты (дневные и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овернайт) банкам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для обеспечения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потребности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краткосрочной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ликвидности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   Проводить мониторинг  Методика,        Нацбанк (по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изменения реального   утвержденная     согласованию)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эффективного         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валютного курса      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тенге и анализ       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динамики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курсов и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странах-торговых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партнерах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3.2.8.   Создать и ввести в    Информация       МФ   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действие систему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мониторинга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заимствования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долга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3.2.9.   Определить            Проекты          МФ, МЭТ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требования и          нормативных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порядок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экспертизы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займов, привлекаемых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3.2.10.  Эмитировать           Информация       МФ              Исходя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государственные       Правительству                   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ценные бумаги с       Республики                      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более длительными     Казахстан                        ссудного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сроками обращения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привлечения сбережений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финансовый сектор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3.2.11.* Совершенствовать      Проекты          Нацбанк (по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          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обязательного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коллективного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(страхования)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(депозитов)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3.2.12.  Развивать             Проекты          Нацбанк (по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альтернативные      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инструменты           правовых актов  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вложения средств                       банков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населения -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страховые полисы,                     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золотые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финансистов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инвестиционные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монеты, облигации                      Союз страховщиков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Дальнейшее укрепление и консолидация банков и других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виды банковских операций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3.2.13.  Внести изменения      Проект Закона    Нацбанк (по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и дополнения в Указ   Республики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имеющий силу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банках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3.2.14.  Совершенствовать      Проекты          Нацбанк (по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нормативную правовую  нормативных      согласованию)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базу, регулирующую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порядок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особенности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ликвидации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3.2.15.  Совершенствовать      Проекты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лицензирование и      нормативных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пруденциальное        правовых актов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3.2.16.* Разработать проект    Проект Закона    Нацбанк (по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вопросам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3.2.27.  Совершенствовать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отчетности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 и организаций,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3.2.18.  Совершенствовать      Проекты          Нацбанк (по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денежно-кредитную     нормативных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статистику в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методологией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3.2.24.  Углубить и расширить  Проекты          Нацбанк (по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сотрудничество в      международных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финансово-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Банком и центральным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(национальными)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банками ближнего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дальнего зарубежья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3.2.20   Проведение полных     Информация       Нацбанк (по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выездных проверок     Правительству    согласованию)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пяти               Республики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системообразующим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3.2.21.  Перейти на новый      Информация       Нацбанк (по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план счетов           Правительству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коммерческих банков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условий для дальнейшего кредитования банками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3.2.22.  Внести предложения    Предложения      МЭТ, МФ,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мерах и механизмах, Правительству    Нацбанк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позволяющих банкам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второго уровня на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взаимовыгодных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условиях предоставлять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кредиты представителям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3.2.23.* Разработать проект    Проект Закона    Нацбанк (по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лизинге" Казахстан        МФ, МЭМР,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3.2.24.  Разработать и   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апробировать систему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мониторинга           правовых актов   МЭМР,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3.2.25.  Разработать           Проекты          Нацбанк (по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деятельности     правовых актов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стройсбережений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3.2.26.  Совершенствовать      Проекты          Нацбанк по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 нормативных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ипотечного       правовых актов   МЭТ, МФ,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области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3.2.27.  Разработать           Постановление    Нацбанк (по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Правления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правовую базу         Нацбанка         АМБ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 взаимного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страхования и усиление страховой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3.2.28.  Разработать проект    Проект Закона    Нацбанк (по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Закона Республики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 Казахстан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страховом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3.2.29.* Разработать           Проект Указа     Нацбанк (по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"Государственную      Президента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Республики       МТСЗ, МГД, МФ,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на 2000-  Казахстан 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3.2.30.  Повысить требования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капитализации, 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уровню страховых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резервов и надежности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их размещения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другим показателям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страховых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3.2.31.* Совершенствовать   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надзора и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 правовых актов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страховых компаний,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приведение ее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3.2.32.  Повышать качество и   Проекты          Нацбанк (по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расширять перечень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страховых услуг,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особенно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аннуитетов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платежной системы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3.2.33.  Разработать проект    Проект           Нацбанк (по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осуществления  нормативного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клиринга              правового акта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3.2.34.  Разработать проект    Проект           Нацбанк (по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Правил выпуска и      нормативного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карточек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3.3. Налогово-бюджетная (фискальная) политика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проводить сбалансированную налогово-бюджетную политику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3.3.1. Повышение эффективности налогово-бюджетной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неинфляционное финансирование бюджетного дефицита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3.3.1.1. Рассмотреть           Предложения      МФ, МЭТ,      Февраль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возможность введения  Правительству    Нацбанк (по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налогообложения  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доходов или убытка    Казахстан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курсовой разницы,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прироста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продаже акций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учетом возможного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влияния на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3.3.1.2. Разработать           Проект           МГД, МФ,      Август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Налоговый кодекс      Налогового       МЭТ,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кодекса         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       и ведомства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3.3.1.3. Совершенствовать      Проекты          МГД, МФ       Постоянно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подзаконные           нормативных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акты по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налогообложению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 Внедрить              Проект           АС, МЮ, МГД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постановления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Общий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классификатор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органах для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сопоставимости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регистров (реестров)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субъектам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3.3.1.5. Проводить мониторинг   Информация      МГД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и анализ поступлений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 по крупным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налогоплательщикам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3.3.1.6. Реализовать проект     Отчет           МГД    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Всемирного банка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"Модернизация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налогового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администрирования"-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КZ-3867. Создать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интегрированную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3.3.1.7. Разработать Программу   Проект         МГД  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повышения квалификации   нормативного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налоговых инспекторов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3.3.1.8. Разработать план        Проект         МГД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действий по    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реформированию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таможенной службы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3.3.1.9. Разработать на базе     Проект         МГД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Концепции      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совершенствования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таможенной службы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2000-2000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3.3.1.10. Внедрить единую        Проект         МГД, МТК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 нормативного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организации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работы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органов,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доставки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3.3.1.11. Разработать проект     Проект Закона  МФ, МГД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   Республики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 Повысить ставки        Проект         МГД, МФ      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акцизов на водку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водочные изделия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3.3.1.13. Ввести                 Проекты        МГД, МФ       Июнь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дифференцированные      нормативных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ставки акцизного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налога на внутреннее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видам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продукции, исчисляемые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учетом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со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содержанием этилового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3.3.1.14. Произвести пересмотр    Проект        МГД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порядка лицензирования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для спиртной продукции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3.3.1.15. Разработать             Проект        МГД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развития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оборота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спирта и алкогольной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3.3.1.16. Разработать новую       Проект        МГД, МЭМР,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методологию сбора        постановления МФ,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акцизов и НДС на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нефтепродукты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3.3.1.17. Реализовать             Информация    МГД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Программу по усилению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оборота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3.3.1.18. Продолжить работу       Проект        МГД, МФ, МИД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переходу на взимание  международного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 по принципу   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места назначения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3.3.1.19. Разработать проект      Проект        МГД, МЭТ, МФ,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Закона Республики        Закона        МСХ,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 "О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3.3.1.20. Разработать проект      Проект        МЭ, МТК, АЗО,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Закона Республики        Закона        МСХ, МВД,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  Республики    МЮ, МЭМР,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   Казахстан     МОН,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                     МТСЗ,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3.3.1.21. Разработать проект      Проект        МЭИТ, МГД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трансфертных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3.3.1.22. Провести обзор с целью  Информация    МЭ, МЮ, МЭМР,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выявления необходимости  Правительству МСХ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внесения изменений 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законодательные акты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залоговом обеспечении,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аренде и в другие законы,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регулирующие экономические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договорные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бюджетной реформы во взаимоотношениях "центр-регионы"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3.3.1.23. Совершенствовать        Проекты        МФ, МЭТ, МГД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нормативную правовую     нормативных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по государственным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финансам в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дальнейшего уточнения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центральных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в части          Информация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финансирования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бюджетных программ;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совершенствования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порядка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дальнейшего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нормативных методов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3.3.1.24. Подготовить Доклад с    Проект         МФ, МГД,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факторным анализом       Доклада        МЭТ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причин, вызывающих рост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дефицита бюджета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3.3.1.25. Разработать меры на     Предложения в  МФ, МГД,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основе факторного        Правительство    МЭТ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анализа причин,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вызывающих рост дефицита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бюджета, принятие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позволит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сократить в ближайшие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 имеющийся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стране бюджетный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дефицит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3.3.1.26. Принять меры по          Информация    МФ, акимы    Июнь,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сбалансированности        Правительству областей,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бюджетов с        Республики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учетом ранее              Казахстан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накопленного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органов, включая долг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возврату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полученных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ссуд (кредитов),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устанавливаемого лимита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долга на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3.3.1.27. Упразднить специальную   Проекты       МФ, МЭТ,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экономическую зону        нормативных   МГД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г. Астаны                 правовых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формирования расходной части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3.3.1.28. При разработке бюджета   Информация    МФ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республики обеспечить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его дефицит в 2001 году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уровне 2,2% к ВВП,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3.3.1.29. Осуществлять             Информация    МФ           Февраль,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координацию, контроль     Правительству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мониторинг              Республики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закупок,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3.3.1.30. Подготовить проект       Проект        МФ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3.3.1.31. Разработать и довести    Информация    МФ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государственных        Правительству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учреждений типовую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(стандартную) конкурсную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документацию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3.3.1.32. Совершенствовать         Проекты       МФ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 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по вопросам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3.3.1.33. Совершенствовать         Информация    МФ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бюджетную классификацию   Правительству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соответствии с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рекомендациями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Международного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Эффективное управление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3.3.1.34. Реализовать Программу   Информация     МФ, МГД,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приватизации и           Правительству  МЭТ,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 эффективности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управления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имуществом на 1999-2000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"голубых фишек"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3.3.1.35. Рассмотреть и           Информация     МФ, АМБ,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утвердить ежегодные      Правительству  отраслевые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бизнес-планы,            Республики     министерства,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инвестиционные           Казахстан      советы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и бюджеты,                   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включая сметы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административных  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расходов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обществ и товариществ,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где государство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долю более 50%.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3.3.1.36. Усилить работу по       Информация     МФ  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обеспечению в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запланированных объемах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поступлений в бюджет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 от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объектов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собственности 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ранее 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оптимального портфеля государственных обязательств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кредитного рейтинга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3.3.1.37. Осуществлять ежегодную  Информация     МФ, МЭ,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оценку состояния        Правительству  Нацбанк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прогноза на           Республики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предстоящий 10-летний   Казахстан,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период государственного копия-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гарантированного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государством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заимствования и долга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3.3.1.38. Обеспечить строгий      Информация     МФ, МЭТ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контроль за соблюдением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лимита выдачи новых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правительственных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3.3.1.39. Установить строгий      Информация     МФ, МЭТ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контроль за выдачей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новых правительственных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гарантий только на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основе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залогового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3.3.1.40.  Разработать систему    Проект         МФ, МЭТ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постоянного мониторинга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финансового состояния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компаний, получивших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правительственные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3.3.1.41. Обеспечить активную     Информация     МФ, МЭТ,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работу по возвращению   Правительству  МГД,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 в бюджет от     Республики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предприятий,            Казахстан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организаций,                           Эксимбанк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допустивших невозврат                  согласованию)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гарантированным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3.3.1.42. Осуществление           Информация     Технический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техническим комитетом   Правительству  комитет (МЭТ,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мониторинга             Республики     МФ, МГД,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выполнение              Казахстан      МЭМР, МТСЗ,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Меморандума                            АСП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проблемы неплатежей и недопущение роста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3.3.1.43. Разработать Порядок     Проект         МФ, МЮ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регистрации гражданско-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правовых сделок,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заключаемых казенными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предприятиями за счет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бюджета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3.3.1.44. Составить график        Информация     МФ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ликвидации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задолженности, не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 относящейся к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пенсиям.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задолженности,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относящийся к пенсиям,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будет сокращен в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году по крайней мере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10 млрд.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3.3.1.45. Разработать и внедрить  Проект         МГД, МЭТ,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вексельный механизм     постановления  МФ, МЭМР,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решения проблем         Правительства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неплатежей и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оздоровления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экономики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3.3.1.46. Продолжить работу по    Информация     МГД, акимы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внедрению системы 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безналичных расчетов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клиринговых операций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Улучшение инвестиционного климата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дальнейшего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3.4.1. Формирование высокого инвестиционного рейтинга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международной информационной кампании "Инвестирование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3.4.1.1.  Наладить регулярные     Информация     МКИОС     Ежеквартально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связи Правительства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 средствами массовой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и зарубежных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стран в целях освещения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его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3.4.1.2.  Активизировать          Информация     МИД       Июнь,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привлечению иностранных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 в экономику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страны, особенно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стран-доноров (США,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Япония,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Западной Европы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Персидского залива)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3.4.1.3.  Организовать            Информация     МИД, аким  Июль,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грантов     Правительству  г. Астаны,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инвестиций на         Республики     МЭТ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строительство важных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объектов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(Дворец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здание Сената,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Дипломатический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квартал, Дом приемов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выставочный центр)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3.4.1.4.  Продолжить работу по    Информация     МИД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осуществлению   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специальной программы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ООН для экономик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(СПЕКА)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3.4.1.5.  Активизировать          Информация     МИД, МКИОС,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 по   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продвижению позитивного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имиджа страны на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зарубежную аудиторию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3.4.1.6.  Провести заседание      Информация     МИД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группы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Совещания по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взаимодействию и мерам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3.4.1.7.* Разработать             Проект         МИД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план информационной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работы по презентации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инвестиционных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возможностей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государственной политики взаимодействия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транснациональными корпорациями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3.4.1.8.  Продолжить диалог       Заседания      МИД  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государственными  Совета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органами и иностранными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инвесторами             инвесторов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3.4.1.9.* Продолжить практику     Информация     МИД    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проведения крупных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саммитов с участием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иностранных инвесторов  Казахстан,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(Экономический саммит   -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"Евразия-2000")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3.4.2. Ускоренное развитие фондового рынка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программы развития фондового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3.4.2.1.  Реализовать Программу   Информация     НКЦБ (по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рынка ценных   Президенту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бумаг Республики    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на 1999-2000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годы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3.4.3. Стимулирование привлечения инвестиций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притока прямых инвестиций, сопровождающегося внедрением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технологий, управленческих и маркетинговых навыков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3.4.3.1.* Совершенствовать       Проекты        МИД, МПРОС,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законодательство в     нормативных    МЮ, МФ, МГД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сфере недропользования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3.4.3.2.  Содействовать в        В составе      МИД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защите законных прав   годового отчета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инвесторов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Рациональное и эффективное инвестирование государственных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3.4.3.3.* Разработать Программу  Проект         МЭТ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 Республики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на 2000-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2002 годы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3.4.3.4.* Внести изменения       Проект         МЭТ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дополнения в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Правила разработки 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Программы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инвестиций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3.4.3.5.  Разработать Правила    Проект         МЭТ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осуществления    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мониторинга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3.4.3.6.  Разработать правила    Проект         МЭТ     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оценки эффективности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проектов Программы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3.4.4. Укрепление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Рациональная структура финансирования дефицита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3.4.4.1.  Анализ текущего        В составе      Нацбанк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состояния платежного   отчета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баланса и структуры    Президенту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его финансирования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3.4.4.2.  Осуществлять      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мониторинг             отчета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анализ состояния     Президенту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финансовых рынков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3.4.4.3.  Оптимизировать         В составе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структуру              отчета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золотовалютных         Президенту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резервов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Нацбанка, исходя из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состояния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финансовых рынков 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внешних обязательств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3.4.4.4.  Проводить активную     В составе      Нацбанк (по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политику управления    отчета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международными       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резервами Нацбанка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3.4.4.5.  Использовать           В составе      Нацбанк (по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производные финансовые отчета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инструменты в        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управлении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международными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резервами Нацбанка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статистической базы формирования платежного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3.4.4.6.  Осуществлять           Информация     Нацбанк (по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регистрацию и          Правительству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мониторинг договоров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(соглашений) по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внешним займам,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гарантии и оценку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валового внешнего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3.4.4.7.  Утвердить формы        Постановления   АС, Нацбанк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статистической         Правления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отчетности по          Нацбанка 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международным услугам 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законодательной базы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3.4.4.8.  Внести изменения       Проект Закона   Нацбанк (по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и дополнения в         Республики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некоторые              Казахстан       МФ, НКЦБ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законодательные акты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вопросам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3.5. Торговая политика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Защитить отечественных производителей и содействовать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продвижению казахстанских товаров и услуг на мировые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3.5.1. Защита и поддержка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3.5.1.1.  Продолжить политику    Проекты         МЭТ, МЭМР,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импортных тарифов,     постановлений   МСХ, МГД,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направленную на        Правительства   МИД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диверсификацию     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экономики и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расширение основ      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Общего таможенного    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тарифа государств-     союзом)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участников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Едином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  Проводить              Информация      МЭМР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разбирательства в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рамках законов,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направленных на защиту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отечественных производителей и содействие продвижению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товаров на внешние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  Рассмотреть            Предложения     МЭМР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возможность создания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торгово-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информационного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 при МЭИТ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продвижению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казахстанского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  Реализовать            Информация      МЭМР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Соглашение между   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Правительством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Европейским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Объединением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Стали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определенными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изделиями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3.5.1.5.  Разработать            Проект         МЭМР, МГД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нормативные            нормативного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документы,   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регламентирующие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внутреннюю торговлю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3.5.2. Развитие внешней торговли с улучшением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географии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Международная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3.5.2.1.  Провести много- и      Информация     МЭТ, МИД     Январь,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двусторонние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переговоры по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вступлению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в ВТО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3.5.2.2.  Провести               Протоколы      МЭТ, МИД,   По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совместные             проведения     МЭМР        Интеграционного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консультации со        консультаций         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странами-                                        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участницами                                      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пространства (ТС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ЕЭП)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вступлению в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3.5.2.3.  Активизировать         Информация     МИД с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деятельность           Правительству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совместных             Республики     ванными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межправительственных   Казахстан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комиссий по торгово-                  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экономическому        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сотрудничеству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  Реализовать            Информация     МИД с       Январь,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долгосрочные           Правительству  заинтересо-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в рамках     Республики     ванными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двустороннего          Казахстан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сотрудничества с                      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Российской Федерацией,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Республикой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Украиной,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Узбекистан,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Азербайджанской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структуры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  Совершенствовать       Информация     МГД,   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валютно-финансовое     Правительству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регулирование          Республики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внешнеторговой         Казахстан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(проверка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выполнения резидентами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обязательств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иностранной валюте,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проверка обоснованности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платежей в валюте)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3.5.2.6.  Совершенствовать       Проекты        МЭМР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нормативную правовую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базу в области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лицензирования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мер по формированию единой таможенной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3.5.2.7.  Подготовить документы  Предложения     МЭТ, МЭМР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согласованных        к проекту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принципах проведения   Соглашения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экономических реформ   Интеграционный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структурной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перестройки экономик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Договора 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союзе и Едином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Упорядочение процедур, связанных с ведением внешней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3.5.2.8.  Обеспечить перевод     Информация      МГД, АС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регистрации импорта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экспорта на основу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даты пересечения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границы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3.5.2.9.  Анализировать          Предложения     МЭМР        Июнь,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товарные рынки и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разработать комплекс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мероприятий по защите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внутреннего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3.5.2.10. Выпустить сборник      Сборник         МЭТ   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законов 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регулирующих внешнюю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торговлю, и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доступ к этому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сборнику,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помещение 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электронный сайт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"INTERNET"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3.6. Ценовая и антимонопольная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Развивать конкуренцию и проводить жесткую антимонопольную политику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3.6.1. Завершение в основном приватизации и демонополизации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добросовестной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3.6.1.1. Продолжить             Информация      МТК, АМБ,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приватизацию ОАО       Правительству   ОАО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"Казахтелеком"         Республики      "Казахтелеком"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3.6.1.2. Продолжить работу      Информация      АМБ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предотвращению  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устранению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недобросовестной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недобросовестной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3.6.1.3. Разработать проект     Проект          АМБ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Закона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коммерческой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тайне",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требованиями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торговым аспектам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3.6.1.4. Начать работу по       Информация      МТК, ОАО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переходу на            Правительству   "Казахтелеком",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повременную систему    Республики      АМБ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учета оплаты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внутригородских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телефонных разговоров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3.6.1.5. Разработать проект     Проект Закона  АМБ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Закона Республики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части запрета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передачи 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надзорных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организациям,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имеющим статуса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3.6.1.6. Разработать проект     Проект Закона  АМБ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недобросовестной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3.6.1.7. Разработать            Проект         АМБ           Март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методические правила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осуществлению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анализа товарных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рынков с целью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3.6.2. Усиление государственного контроля на отдельных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ограничении государственного регулирования на других рынках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контроля государства за естественными монополиями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3.6.2.1. Разработать проект     Проект        АМБ  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Закона Республики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конкуренции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3.6.2.2. Реализовать            Информация    АМБ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       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регулированию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естественных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3.6.2.3. Завершить процесс      Информация    АМБ, МЮ,       Август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отделения              Правительству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  Республики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по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3.6.2.4. Разработать Правила    Проект        АМБ      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проведения публичных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слушаний при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утверждении и введении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новых цен (тарифов)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продукцию (товары,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услуги)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3.6.2.5. Разработать и внедрить  Проект       АМБ            Апрель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Правила предоставления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(отмены) понижающих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коэффициентов к тарифам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перевозку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железнодорожным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транспортом и на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3.6.2.6. Разработать методику    Проект       АМБ            Сентябрь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расчета тарифов на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аэронавигационное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обслуживание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воздушных судов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методику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тарифов на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электрической энергии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3.6.2.7. Обеспечить контроль     Информация   АМБ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над прозрачностью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субъектов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естественных монополий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через опубликование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балансов 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аудиторских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3.7. Промышленная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условия для приоритетного развития предприятий отраслей,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обеспечивающих потребности внутреннего рынка. Стимулировать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экспортного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3.7.1. Создание условий для развития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3.7.1.1. Исследовать состояние   Информация    МЭТ, МЭМР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предложения по    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повышению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конкурентоспособности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обрабатываю-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страны на внешнем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внутреннем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3.7.1.2. Сформировать            Программные   МЭМР, МТК,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программные заявления   заявления,    МФ,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национальных компаний   публикации,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 информация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 отношениях с         Правительству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Правительством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местными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3.7.1.3. Ежегодное публикование  Информация    МЭМР, МТК,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финансовой отчетности   Правительству МСХ, МФ,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национальным         Республики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компаниям, прошедшим    Казахстан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аудиторскую проверку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общепринятым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3.7.1.4. Проводить мониторинг    Информация    МЭМР, МГД,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производственного,      Правительству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финансово-              Республики    и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          Казахстан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состояния крупнейших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3.7.1.5. Разработать совместно   Информация    МЭМР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ОАО "Казцинк" и АО    Правительству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"Корпорация "Казахмыс"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мероприятия по подаче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заявок на Лондонскую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биржу металлов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регистрации меди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свинца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3.7.2. Создание системы стандартов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и реорганизация органов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3.7.2.1. Создать                 Проект        МЭМР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службу времени и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частоты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приоритетных направлений, разработка и приобретение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3.7.2.2. Разработать             Проект         МЭМР, МСХ,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   постановления  МТК, МЭТ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"Качество"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3.7.3. Реконструкция горно-металлургического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(цветная и черная металлургия)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 Разработать Программу   Проект          МЭМР, МПРОС    Июнь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"Развитие               постановления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горнометаллургического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комплекса Республики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2000-2002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 и на перспективу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2005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3.7.4. Реконструкция предприятий легкой и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3.7.4.1. Разработать Программу   Проект         МЭМР, МЭТ,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импортозамещения        постановления  акимы областей,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Правительства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3.7.5. Развитие машиностроительных производств,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ориентированных на нужды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3.7.5.1. Разработать             Проект         МЭМР, МЭТ,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"Программу развития     постановления  МСХ, МТК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машиностроительного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комплекса на 2000-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2003 годы"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3.8.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Обеспечить экономический рост в конкурентоспособных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сельского хозяйства и стабилизацию производства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видов сельскохозяйственной продукции, дальнейшее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3.8.1. Формирование реального и эффективного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Финансовое оздоровление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3.8.1.1. Реструктурировать       Проект         МСХ, МГД,   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долги                   постановления  МФ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сельхозтоваро-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производителей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поддержка конкурентоспособных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3.8.1.2. Разработать меры        Проект         МСХ, МЭМР,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по поддержке            постановления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          Правительства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переработке риса        Республики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3.8.1.3. Реализовать меры        Информация     МСХ, МЭМР,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поддержке            Правительству  аким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          Республики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переработке риса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3.8.1.4. Разработать меры        Проект         МСХ, МЭМР,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по обеспечению роста    постановления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          Правительства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переработке             Республики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подсолнечника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3.8.1.5. Реализовать меры        Информация     МСХ, МЭМР,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обеспечению роста    Правительству  аким Восточно-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и          Республики     Казахстанской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переработке     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подсолнечника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3.8.1.6. Разработать             Проект         МСХ, МЭМР,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 развитию   постановления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молочного производства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пригородных зонах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крупных городов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3.8.1.7. Реализовать             Информация     МСХ, МЭМР,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 развитию   Правительству  акимы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молочного производства  Республики     областей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пригородных зонах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крупных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3.8.1.8. Разработать меры        Проект         МСХ, МЭТ,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развитию             постановления  МЭМР,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хлопководства на        Правительства  Южно-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          Республики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3.8.1.9. Реализовать меры        Информация     МСХ, МЭТ,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развитию             Правительству  МЭМР,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хлопководства на        Республики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          Казахстан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Натурная персонификация права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3.8.1.10. Продолжить             Информация      АЗР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натурную        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персонификацию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земельных долей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3.8.1.11. Завершить процесс      Информация      АЗР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технического        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оформления границ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земельных участков,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предоставленных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крестьянских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(фермерских)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хозяйств, с выдачей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 правоподтверждающих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документов на землю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регистрации прав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землю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3.8.1.12. Изучить вопрос         Информация     АЗР, МКИОС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возможности введения   Правительству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частной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собственности на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отдельные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земель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изучения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Геодезия и картография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3.8.1.13. Создать                Информация      АЗР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картографическую 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фабрику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3.8.2. Развитие инфрастуктуры обеспечения аграрного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племенного дела 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3.8.2.1.  Разработать            Проекты        МСХ, МОН,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подзаконные            нормативных    Казпатент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нормативные правовые   правовых актов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акты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достижений"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3.8.2.2.* Разработать систему    Проект         МСХ, МОН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 по сохранению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развитию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племенного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животноводства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3.8.2.3.  Реализовать меры       Информация     МСХ, МОН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сохранению и        Правительству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развитию племенного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животноводства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3.8.2.4.* Разработать            Проект         МСХ, МОН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систему мер по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развитию элитного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семеноводства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3.8.2.5.  Реализовать меры       Информация     МСХ, МОН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развитию            Правительству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элитного               Республики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семеноводства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страхования 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3.8.2.6.  Разработать            Проект         МСХ, Нацбанк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эффективные            постановления 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механизмы страхования  Правительства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сельскохозяйственного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деятельности по хранению зерновых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3.8.2.7.  Разработать            Проекты        МСХ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нормативные акты      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упорядочению        правовых актов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приемке и хранению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3.8.2.8.  Обеспечить             Информация     МСХ, ЗАО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эффективное            Правительству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управление             Республики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государственными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ресурсами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зерновых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лизинговых и информационно-маркетинговых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3.8.2.9.  Разработать меры по    Проект         МСХ, МЭМР,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обновлению машинно-    постановления  ЗАО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тракторного парка      Правительства  "Казагрофинанс"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сельхозформирований    Республики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основе лизинга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3.8.2.10. Реализовать меры по    Информация     МСХ, ЗАО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обновлению машинно-    Правительству  "Казагрофинанс"декабрь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тракторного парка      Республики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сельхозформирований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основе лизинга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защиты животных 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3.8.2.11. Реализовать            Информация     МСХ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 Правительству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профилактике массового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размножения,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распространения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опасных вредителей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культур и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3.8.2.12. Реализовать            Информация     МСХ, АЗО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оздоровлению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животных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туберкулезу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бруцеллезу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3.8.3. Государственная поддержка эффективных сельхозформирований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 стороны государства сбыту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3.8.3.1.  Предусмотреть с 2001   Проект        МСХ, ЗАО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года участие           постановления "Продкорпорация"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            Правительства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закупках зерна       Республики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только для обновления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стратегических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внешних займов и внедрение передовых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3.8.3.2.  Реализовать внешние    Информация    МСХ, МФ,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займы по:              Правительству МПРОС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усовершенствованию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ирригационных и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дренажных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управлению 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ресурсами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восстановлению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проекту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постприватизационной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поддержке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3.8.4. 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3.8.4.1.  Разработать             Проект        МСХ, ЗАО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законодательную базу    Закона      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управлению           Республики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зерновыми ресурсами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             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3.8.4.2.  Разработать основу      Проект        МСХ, МЮ,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правового               нормативного  МОН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регулирования 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защитных мер с особо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опасными вредителями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болезнями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3.8.4.3.  Совершенствовать        Проект        АЗР, МСХ,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земельное               нормативного  МЭТ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законодательство по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вопросам включения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земли в залоговые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отношения,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условной земельной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3.8.4.4.  Совершенствовать        Проект        МСХ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ветеринарного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3.8.4.5.  Совершенствовать        Проект        МСХ, МЮ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законодательную базу    нормативного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охране территории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занесения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опасных болезней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вредителей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3.9. Наука и технологии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Научно-технологическое обеспечение стратегических приоритетов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развития Республики Казахстан и повышение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отечественной науки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3.9.1. Разработка наукоемких и ресурсосберегающих технологий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приоритетных отраслях промышленности, снижающих техногенное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и оптимизация системы управления образованием и наукой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3.9.1.1. Подготовить предложения   Предложения   МОН, МФ      В течение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акционированию         Правительству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приватизации объектов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 и науки,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кроме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среднего общего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образования,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внешкольных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конкурсной системы отбора и реализации эффективных достижений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3.9.1.2. Формировать на конкурсной  Проекты      МОН          Апрель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основе перечень программ   нормативных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фундаментальных           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исследований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приоритетным научным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направлениям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3.9.1.3. Разработать                Проект        МОН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 целевую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научно-техническую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"Научное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обеспечение агропро-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мышленного комплекса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3.9.1.4. Разработать Концепцию      Проект        МЭМР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инновационной              нормативного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Республики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3.9.1.5. Разработать Программу      Проект        МЭМР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инновационного развития    постановления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и экологически чистых технологий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3.9.1.6. Реализовать Комплексную    Информация    МОН, МЭМР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научно-техническую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"Развитие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технологически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связанных 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нефтехимических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отечественного сырья"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3.10.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Развивать жилищное строительство и формировать рынок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3.10.1. Формирование механизма финансирования и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жилищного строительства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 Разработать проект        Проект        МЭТ, МЮ,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 Закона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"О              Республики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строительных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сбережениях"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3.10.2. Привлечение передовых технологий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строительных норм и правил с учетом мировой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3.10.2.1. Продолжить работу         Проекты       МЭТ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созданию системы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градостроительного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3.10.2.2. Разработать проект        Проект        МЭТ, МЮ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Архитектурно-             Градостроительного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градостроительного       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3.10.2.3. Совершенствовать          Проекты       МЭТ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нормативную базу      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строительства, в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том числе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межправительственного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Совета по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стран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3.10.2.4. Разработать               Проект        МЭТ, МФ,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Концепцию развития        нормативного  МЮ,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жилищного                 правового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строительства и           акта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сохранения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фонда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3.10.2.5. Продолжить работу         Информация    МЭТ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реализации  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постановления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25 марта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292 "О мерах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нормализации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коммунального тепло-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энергетического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3.11. Малое 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3.11.1. Взаимодействие государственных, общественных и донорских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по поддержке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стратегии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3.11.1.1. Разработать основные      Проект      АМБ,          Январь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на 2000       Указа       центральные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 по реализации         Президента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           Республики  органы,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программы развития        Казахстан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поддержке малого  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3.11.1.2. Реализовать               Информация  АМБ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поддержки малого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3.11.1.3. Разработать               Проект      АМБ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Указа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поддержки малого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Популяризация идеи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3.11.1.4. Обеспечить в              Информация  МКИОС, АМБ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средствах массовой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информации широкую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информационно-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пропагандистскую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поддержку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разъяснительную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работу о применении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актов по малому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3.11.2. Развитие инфрастуктуры поддержки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3.11.2.1. Разработать                Проект            АМБ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Концепцию развития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ремесленничества в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Казахстане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3.12.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Развивать туристский комплекс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3.12.1. Детальная оценка туристского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исследований с целью определения потенциальных клиентов и ниши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на мировом туристском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3.12.1.1. Провести мониторинг        Информация       АТурС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туристской        Правительству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отрасли в Казахстане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Подготовка комплексной туристской информации о стране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активной рекламной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3.12.1.2. Разработать                Проект          АТурС,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 по             постановления   МИД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формированию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туристского имиджа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Казахстана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и расширение сотрудничества с международными туристскими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иностранными государствами и компаниями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3.12.1.3. Обеспечить участие         Информация     АТурС,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Казахстана в               Правительству  МИД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мероприятиях,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проводимых по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линии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туристской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туристских выставках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ярмарках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3.12.2. Развитие инфрастуктуры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3.12.2.1. Продолжить реализацию      Информация     АТурС, НК   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 программы  Президенту     "Шелковый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"Возрождение исторических  Республики     путь 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центров Шелкового пути,    Казахстан и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сохранение и               Правительству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преемственное развитие     Республики     МКИОС, МОН,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культурного наследия       Казахстан      МТК,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тюркоязычных                       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государств, создание                     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инфрастуктуры туризма"                    компания "Жибек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жолы"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иностранных и отечественных инвестиций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3.12.2.2. Проводить ежегодный        Проект         АТурС, МИД,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международный фестиваль    постановления  МКИОС, МВД,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"Шелковый путь-Казахстан"  Правительства  МТК, МГД,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г. Алматы                Республики    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3.12.3. Улучшение качества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системы мер по обеспечению безопасности в сфере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3.12.3.1. Создать межведомственную   Проект         АТурС, МИД,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рабочую группу по          распоряжения   МВД, КНБ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обеспечению безопасности   Премьер-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области туризма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3.12.3.2. Создать Координационный    Проект         АТурС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совет по туризму при       постановления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Премьер-Министре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3.13. Региональное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планирования деятельности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   Реализовать                Информация    АСП (по       Июнь,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стратегические планы       Правительству согласованию),декабрь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областей,         Республики    МЭТ,акимы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гг. Астаны и Алматы        Казахстан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1998-2000 годы     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3.13.2.*  Разработать                Информация    МЭТ,акимы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социально-экономического   Республики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регионов на       Казахстан об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2001 год                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3.13.3.   Разработать                Информация    МЭТ, акимы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индикативные планы         Правительству областей,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социально-экономического   Республики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регионов на       Казахстан об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2001-2005 годы          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   Осуществлять               Информация    МЭТ,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рейтинговую оценку         Правительству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социально-экономического   Республики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положения областей,        Казахстан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гг.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предпринимательства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3.13.5.   Реализовать                Информация    АМБ,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региональные программы     Правительству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развития и поддержки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малого                  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3.13.6.   Подготовить предложение    Предложения   Аким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создании технопарковых   Правительству 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зон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3.13.7.   Разработать Программу      Проект        Аким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ОАО               нормативного  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"Астанатехнопарк"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политика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3.13.8.   Разработать областные      Информация     МТСЗ,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занятости на     Правительству  акимы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              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об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утвержденных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3.13.9.   Разработать                Информация     МТСЗ,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программы,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предусматривающие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увеличение объемов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общественных работ и       об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создание новых рабочих  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мест                      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3.13.10.  Реализовать региональные   Информация     АЗО,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программы борьбы с         Правительству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туберкулезом на 2000-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2002 годы         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3.13.11.  Разработать и реализовать  Информация     АЗО, акимы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региональные программы     Правительству  областей,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улучшению здоровья      Республики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     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3.13.12.  Сохранить и развивать      Информация     МОН, акимы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сеть межшкольных учебно-   Правительству  областей,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производственных           Республики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комбинатов. Создать в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городах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труда для детей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Приоритет 4. Социальное развитие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4.1. Социальная защита и борьба с бедностью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Повысить эффективность социальных программ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существующих бюджетных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4.1.1. Обеспечение полной и своевременной выплаты пенсий,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заработной платы в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  Стимулировать              Информация     МТСЗ,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использование пенсионными  Правительству 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фондами принятых в       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международной практике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стандартов стоимостной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оценки и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  Рассмотреть возможности    Информация     НКЦБ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предоставления             Правительству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пенсионным фондам большей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свободы для приобретения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высококачественных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активов при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определенных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предосторожности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4.1.1.3.  Обеспечить контроль        Проект         МТСЗ, МФ,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  за бюджетным исполнением   нормативного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 социальной        правового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 по линии местных    акта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исполнительных органов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Приоритетное внимание Правительства и акимов к процессу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и своевременным выплатам пенсий, пособий и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4.1.1.4.  Обеспечить полную и        Информация     МТСЗ, МФ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  своевременную выплату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пенсий и государственных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пособий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4.1.1.5.  Провести инвентаризацию    Информация     МТСЗ, МФ   Март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накопленной за прошлые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годы задолженности по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социальным выплатам,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заработной плате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подготовить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ее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4.1.2. Обеспечение роста доходов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повышения цены рабочей силы и роста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4.1.2.1.  Разработать положение      Проект          МТСЗ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 организации       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нормирования труда на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4.1.2.2.  Разработать порядок        Проект          МТСЗ, МЭТ,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исчисления средней         постановления   МЮ, МФ,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заработной платы           Правительства   АС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4.1.3. Адресная государственная поддержка малоимущих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граждан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критериев определения размеров социальной помощи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доходов и материального положения получателей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4.1.3.1.  Разработать проект         Проект          МТСЗ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Закона Республики          Закона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 малоимущему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населению"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4.1.3.2   Определить размеры        Проект          МТСЗ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черты бедности,           нормативного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как единственного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критерия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социальной помощи         Информация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4.1.4. Легализация трудовых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трудовых прав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4.1.4.1.  Разработать нормативные    Проекты         МТСЗ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           нормативных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Закона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труде в Республике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инспекции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внесению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дополнений в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расследовании и учете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несчастных случаев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иных повреждений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здоровья трудящихся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4.1.4.2.  Разработать проект         Проект          МТСЗ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внесении изменений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"Об охране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4.2. Трудовые отношения и занятость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Сформировать систему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4.2.1. Поддержка и развитие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информационного обеспечения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4.2.1.1.  Разработать Правила       Проект         МТСЗ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  регистрации и учета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безработных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4.2.1.2.  Разработать               Проект Указа   Утембаев Е.А.,1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Государственную           Президента     МЭТ,МТСЗ,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борьбы с        Республики     МОН,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бедностью и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4.2.1.3.  Разработать и             Проект         МТСЗ, МФ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реализовать Генеральное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соглашение между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Казахстан,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объединениями профсоюзов Информация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работодателей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Расширение системы подготовки и переквалификации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4.2.1.4.  Внести изменения и        Проект         МТСЗ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       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от 23 июня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P990836_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года N 836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утверждении Правил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подготовки лиц, признанных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безработными, 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постановления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Министров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19 июня 1991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N 383"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4.2.2. Защита внутреннего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Лицензирование деятельности по привлечению иностранной рабочей силы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жесткий контроль за ее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4.2.2.1.  Внести изменения в          Проект        МТСЗ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 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от 25.06.99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P990862_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 N 862 "Об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утверждения Правил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привлечения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рабочей силы из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за границу"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4.2.2.2.  Установить квоты на         Проект        МТСЗ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привлечение иностранных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граждан, нанимаемых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работодателями за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пределами Республики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4.2.2.3.  Внести изменения в          Проекты       МТСЗ, МИД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Соглашения:                 международных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 Правительством    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Узбекистан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области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трудовых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миграций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 Правительством               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Беларусь о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деятельности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защите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Казахстан, работающих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Беларусь, 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4.2.2.4.* Подготовить к ратификации   Проект         МТСЗ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конвенцию МОТ "Об           Закона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организации служб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занятости"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4.2.3. Организация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категорий общественных работ и их финансирование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4.2.3.1.  Разработать программу       Проект         МТСЗ,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общественных работ          постановления  акимы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(борьба с бедностью и       Правительства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безработицей)         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наиболее трудоемких общественных работ: озеленение,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4.2.3.2.  Внести изменения и          Проект         МТСЗ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  дополнения в         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4 декабря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P981242_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1242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Правил об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4.3.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Разработать и начать осуществление новой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4.3.1. Формирование новой национальной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отечественных стандартов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4.3.1.1.  Разработать и               Проекты         МОН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утвердить нормативные       нормативных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акты в сфере               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          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Законом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4.3.1.2.  Разработать на              Проекты         МОН,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конкурсной основе           государственных МТСЗ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государственные            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общеобязательные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стандарты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4.3.1.3.  Разработать и               Информация      МОН,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поэтапно внедрить           Правительству   МТСЗ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государственные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общеобязательные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стандарты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4.3.1.4.  Разработать единую        Проекты          МОН       Ноябрь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национальную систему      нормативных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оценки качества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реализации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соглашений о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документов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4.3.1.5.  Продолжить работу по       Проект          МОН       Апрель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внедрению новой модели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формирования студенческого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контингента высших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учебных заведений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4.3.1.6   Сформировать и разместить  Проект          МОН       Июль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конкурсной основе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государственный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образовательный заказ на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подготовку специалистов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 высшим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послевузовским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профессиональным           Информация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образованием     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внутри страны на 2000-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2001 учебный год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4.3.1.7.  Разработать систему        Информация      МОН       Сентябрь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рейтинга высших учебных    Правительству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заведений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стратегий по каждому уровню образования с учетом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непрерывности и преемственности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4.3.1.8.  Разработать                Проект         АСП (по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 Государственную            Указа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"Образование"    Президента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4.3.1.9.  Реализовать                Информация     МОН  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 Правительству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"Образование"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4.3.1.10. Разработать меры по        Проект         МОН         Апрель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 развитию начального и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среднего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в республике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педагогических и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4.3.1.11. Осуществить поэтапную      Проекты        МОН        Постоянно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интеграцию научных        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учреждений и высших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учебных заведений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Разработка, выпуск и освоение в учебном процессе новых учебников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учебных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4.3.1.12. Обеспечить дальнейшую      Информация     МОН        Декабрь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реализацию Целевой  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программы подготовки и   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издания учебников 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комплексов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4.3.1.13. Продолжить на конкурсной   Информация     МОН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основе разработку и 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выпуск учебников и учебно-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методических пособий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нового поколения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системы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4.3.2. Завершение преобразований системы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формирования рынка услуг в системе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Диверсификация сети и структуры учебных заведений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особенностей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4.3.2.1.  Провести рационализацию     Проекты       МОН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сети и диверсификацию       постановлений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структуры учебных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учебных заведений с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учетом региональных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Приватизация объектов системы образования с сохранением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4.3.2.2.  Разработать Концепцию       Проект        МОН, МФ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объектов       постановления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и науки на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2000-2005 годы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4.3.2.3.  Осуществить меры,           Проект        МОН   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направленные на           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внедрение эффективных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механизмов лицензирования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аттестации организаций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4.3.3. Интеграция системы образования Казахстана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общемировую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частного сектора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4.3.3.1.  Содействовать развитию      Информация     МОН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негосударственного сектора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образования, обеспечивать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жесткий контроль за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качеством учебного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оказания учебно-методической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передачи и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высвобождающихся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конкурсного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госзаказа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и нравственное оздоровления молодого поколения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4.3.3.2.  Организовать отдых,         Проект         МОН,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оздоровление и занятость    постановления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детей и подростков в        Правительства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летний период         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конституционного права детей на получение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4.3.3.3.  Разработать основные        Программы,     МОН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принципы и определить       утвержденные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содержание предшкольной     Министром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подготовки детей с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учетом обеспечения    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непрерывности и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преемственности,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государственного языка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дошкольных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семье и школе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4.3.3.4.* Обеспечить полный охват     Информация      МОН,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обучением детей             Правительству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школьного возраста, в том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числе детей с ограниченными Казахстан,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возможностями в развитии,   копия -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детей-сирот и детей,    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оставшихся без попечения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родителей, детей из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многодетных и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малообеспеченных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семей, детей из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пунктов, не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общеобразовательных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Организовать работу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всеобуча, питание учащихся,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подвоз детей до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4.3.3.5.* Организовать предшкольную   Информация      МОН,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подготовку 5(6)-летних      Правительству  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детей                    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4.3.3.6.* Разработать проект          Проект          МОН,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               постановления   акимы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               Правительства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 Республики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некоторых вопросах       Казахстан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интеграции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науки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4.3.3.7.* Подготовить проект           Проект         МОН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постановления Правительства  постановления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"Вопросы Казахского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государственного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университета имени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Оснащение компьютерной техникой и программным обеспечением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4.3.3.8.  Реализовать                   Информация     МОН,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   Правительству  акимы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           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информатизации                Казахстан 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системы среднего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4.4.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Провести профилактику и добиться снижения заболеваемости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4.4.1. Формирование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жизни,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стандартов здорового образа жизни 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4.4.1.1.*  Обеспечить широкую      Информация    МКИОС, 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информационно-          Правительству АЗО,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пропагандистскую 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поддержку кампании за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здоровый образ жизни,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правильное питание,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соблюдение правил 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гигиены и санитарии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4.4.1.2.   Реализовать программу    Информация   АЗО, МОН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подготовки специалистов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вопросам формирования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здорового образа жизни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4.4.1.3.   Реализовать              Информация    АЗО, акимы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Программу "Здоровый      Правительству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образ жизни"             Республики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Целенаправленная государственная политика в области охраны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4.4.2.1.  Реализовать               Информация    АЗО,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 программу Правительству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"Здоровье народа"  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4.4.2.2.  Реализовать               Информация    АЗО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развития 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медицинской и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формацевтической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4.4.2.3.  Внедрить систему          Проект        АЗО,  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инфекционного контроля    нормативного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лечебно-                правового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профилактических          акта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организациях республики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4.4.2.4.  Создать дополнительно     Проекты       АЗО, МГД,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 санитарно-карантинных  нормативных 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пунктов на путях въезда   правовых      заинтересованных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страну                  актов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системы страхования населения от возможного ущерба здоровью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4.4.2.5.  Разработать механизм         Проект        АЧС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решения проблем              постановления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безопасности труда на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производстве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4.4.3. Институциональные преобразования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 и формирования рынка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негосударственного сектора в здравоохранении, формирование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4.4.3.1.* Совершенствовать систему     Проект        АЗО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оплаты медицинских услуг: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разработать и утвердить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Порядок оплаты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медицинской помощи,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оказываемой юридическими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перейти на модель            Проект        АЗО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частичного фондодержания     нормативного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организациях первичной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медико-санитарной 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4.4.3.2.* Разработать Концепцию        Проект        АЗО, МФ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приватизации в сфере         постановления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здравоохранения на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2000-2002 годы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системы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4.4.3.3.* Рассмотреть возможность      Информация    АЗО,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введения новой модели        Правительству Нацбанк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медицинского страхования     Республики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4.4.3.4.  Реализовать Комплексную      Информация    АЗО,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 профилактике    Правительству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болезней, передаваемых       Республики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половым путем                Казахстан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4.4.4. Развитие медицинской науки и медицинского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научно-технических программ по актуальным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проблемам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4.4.4.1.  Разработать                 Проект         АЗО     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"Диабет"   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4.4.4.2.  Разработать                 Проекты         АЗО      Март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        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"Профилактика и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снижение травматизма в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Республике Казахстан"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4.4.4.3.  Внести изменения в Закон   Проект         АЗО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Закона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Z970111_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"Об охране здоровья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 в Республике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новых технологий диагностики и лечения,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4.4.4.4.  Подготовить предложения    Предложения    АЗО 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сертификации страны      во Всемирную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как свободной от          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полиомиелита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4.4.4.5.  Внедрить новые             Информация     АЗО, акимы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медицинские технологии     Правительству  областей,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области диагностики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лечения заболеваний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4.5. Демография и миграция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Снизить негативные тенденции в демографических и миграционных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процессах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4.5.1. Активная демографическая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демографической политики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4.5.1.1.  Разработать                Проект         АМД, МТСЗ,  Июль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Концепцию демографической  нормативного   АСП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политики Республики        правового     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 акта           МКИОС, МВД,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МОН, МПРОС,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МСХ, МФ,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АЗО,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комиссия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семьи 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4.5.1.2.  Создать условия            Информация     АМД         Июль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сотрудничества с       Правительству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международными       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Казахстан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организациями, их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представительствами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вопросам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(ЮНПФА ООН, ПРООН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молодежной политики, предусматривающей обеспечение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жильем и рабочими местами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4.5.1.3.  Реализовать Концепцию      Информация     МКИОС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государственной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молодежной политики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4.5.1.4.  Разработать Программу      Проект         МКИОС   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"Молодежь Казахстана"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и разработка действенных механизмов для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активности и роли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4.5.1.5.  Подготовить отчет          Информация    Национальная  Март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ходе реализации          Правительству комиссия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Национального плана        Республики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действий по улучшению      Казахстан    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положения женщин в        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Республике Казахстан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4.5.1.6.  Оперативно и               Информация    Национальная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целенаправленно            Правительству комиссия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разъяснять в СМИ           Республики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политику Главы             Казахстан    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государства, решений      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комиссии по делам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улучшения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семьи, женщин 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4.5.2. Регулирование внешней миграции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4.5.2.1.  Внести изменения и         Проект        АМД, МТСЗ,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дополнения в Закон         Закона        МИД, МВД,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Республики   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миграции населения"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4.5.2.2.  Разработать проект         Проект        АМД, МТСЗ,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Закона Республики          Закона        МИД, МВД,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"О беженцах"     Республики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     согласованию)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международного сотрудничества в области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4.5.2.3.  Продолжить сотрудничество  Информация    АМД, МИД,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международными           Правительству МВД, МОН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региональными              Республики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организациями              Казахстан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вопросам миграции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населения (МОМ, УВКБ ООН,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ЦАЭС, Международная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Федерация Красного креста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Красного полумесяца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иммиграции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4.5.2.4.  Разработать проект         Проект         АМД, МИД,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Указа Президента           Указа          МФ, МЮ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квоте иммиграции"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4.5.3. Содействие возвращению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Подписание межгосударственных соглашений об упрощенном порядке выхода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и оказании содействия в переезде в Казахстан соотечественников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4.5.3.3.  Подготовить и заключить    Проекты        МИД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Соглашения между           международных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Правительствами        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Кубы о порядке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поездок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4.5.4. Управление и координация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Организационно-техническое обеспечение миграционных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4.5.4.1.  Внести изменения в         Проект         МИД, МВД,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Инструкцию о порядке       нормативного   КНБ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выдачи виз Республики      правового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18.03.96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4.6. Охрана окружающей среды и природопользование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Сохранить и рационально использовать природные ресурсы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4.6.1. Создание эффективной системы управления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природопользованием и охраной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за состоянием окружающей среды и природопользованием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4.6.1.1.  Разработать                Проекты        МПРОС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законодательные и          нормативных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подзаконные акты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охране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природной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сбалансированному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использованию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4.6.1.2.  Разработать нормативные    Проекты        МПРОС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правовые акты по оценке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воздействия на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окружающую среду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экологическому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4.6.2. Создание основ для сбалансированного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 районирование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  Провести экологическое     Информация      МПРОС, МСХ,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районирование территории   Правительству   акимы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Казахстана путем        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составления атласов карт   Казахстан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загрязнения окружающей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среды и природно-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банка государственных кадастров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4.6.2.3.  Создать единую систему     Проект          МПРОС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государственных кадастров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природных объектов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основе цифровых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геоинформационных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сети особо охраняемых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4.6.2.3.  Разработать                Проект          МПРОС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республиканскую            постановления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схему развития и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размещения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особо охраняемых природных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и воспроизводство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4.6.2.4.  Разработать программу      Проект          МПРОС, МЭТ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геологического изучения    постановления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недр, обеспечивающую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опережающее развитие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минерально-сырьевой базы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4.6.2.5.  Разработать "Концепцию     Информация      МПРОС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рационального              Правительству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использования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охраны водных ресурсов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трансграничных рек,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находящихся в совместном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пользовании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участников Центрально-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Совета (ЦАЭС)"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Переработка производственных и бытовых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4.6.2.6.  Разработать программы      Проект          МПРОС,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ликвидации очагов       постановления   МЭМР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радиоактивного            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загрязнения при разведке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урановых месторождений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4.6.3. Экологическое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и просвещение по вопросам охраны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рационального использования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4.6.3.1.  Обеспечить выпуск          Информация     МПРОС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журналов, брошюр, газет;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организация семинаров,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конференций; создание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постоянной просветительской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телепередачи об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окружающей среде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4.6.4. Снизить темпы ухудшения и обеспечить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стабилизации качества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4.6.4.1.  Разработать Программу       Проект          АЧС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развития и                  постановления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совершенствования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Государственной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противопожарной службы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4.6.4.2.  Разработать правила         Проект          АЧС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представления Декларации    постановления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безопасности промышленного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объекта Республики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4.7. Культура и 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Сохранить и развивать казахскую национальную культуру и язык,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пропаганду и внедрение в обществе принципов здорового образа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4.7.1. Культура,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населяющих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и развитие культурного, интеллектуального и научного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4.7.1.1.  Подготовить юбилейные       Проект         МКИОС,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постановления  акимы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1500-летию города           Правительства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Туркестана                  Республики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  Провести юбилейные          Информация     МКИОС,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мероприятия, посвященные    Правительству  акимы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1500-летию города           Республики   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Туркестана                  Казахстан      Казахстанской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области,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4.7.1.3.  Сформировать экспозицию,    Информацию     МКИОС,     Май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фонды и открыть             Правительству 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Национальный музей          Республики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городе Астане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4.7.1.4.  Подготовить мероприятия,    Проект         МКИОС,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постановления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 дня рождения             Правительства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выдающегося казахского      Республики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писателя Сабита Муканова    Казахстан      области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4.7.1.5.  Подготовить мероприятия,    Проект         МКИОС      Май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посвященные 100-летию       распоряжения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 дня рождения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выдающегося казахского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акына-импровизатора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Исы Байзакова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4.7.1.6.  Реализовать Национальную    Информация     МКИОС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выпуска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социально-важной литературы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2000-2002 годы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4.7.1.7.  Разработать Программу       Проект         МКИОС,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"О неотложных мерах по      постановления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сохранению и развитию       Правительства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культурно-досуговой      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на селе"             Казахстан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4.7.1.8.  Реализовать Программу       Информация     МКИОС,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неотложных мерах по      Правительству  акимы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сохранению и развитию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культурно-досуговой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работы на селе"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4.7.1.9.  Обеспечить сохранность,     Информация     МКИОС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доступность печатных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документальных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фондов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4.7.1.10. Реализовать мероприятия     Информация     МКИОС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поддержке и развитию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кинопроизводства,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театрального, музыкального,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изобразительно-прикладного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хореографического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 Подготовить Международную   Проект         МКИОС      Октябрь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книжную ярмарку "Книга на   распоряжения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пороге третьего            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тысячелетия" 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государственного и других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4.7.1.12. Реализовать                 Информация     МКИОС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Государственную             Правительству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программу функционирования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развития языков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4.7.1.13. Разработать                 Проект         МКИОС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Указа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функционирования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развития языков на 2001-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2010 годы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культурной, духовной и языковой потребности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диаспоры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4.7.1.14. Реализовать                 Информация     МКИОС,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МИД, АМД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поддержки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соотечественников,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проживающих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Укрепление межнационального согласия, развитие традиций и обычаев народов,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4.7.1.15. Реализовать программу       Информация     МКИОС,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деятельности Ассамблеи      Правительству  Ассамблея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народов Казахстана          Республики     народов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4.7.2. Развитие отечественного спорта и повышение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авторитета на международной арене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4.7.2.1.  Внедрить Президентские      Информация     АТурС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тесты физической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подготовленности населения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4.7.2.2.  Внедрить принципы           Информация     АТурС,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здорового                   Правительству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образа жизни с помощью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занятий физической 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культурой и спортом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4.7.2.3.  Реализовать                 Информация     АТурС,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Правительству  акимы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массового спорта в     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Республике Казахстан на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1996-2000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4.7.2.4.  Разработать                 Проект         АТурС,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Государственную             Указа          АЗО, МОН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программу развития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физической культуры 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спорта в Республике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 на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Расширение сети спортивно-оздоровительных сооружений и развитие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4.7.2.5.  Подготовить и обеспечить    Информация    АТурС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участие сборных    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национальных команд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XXVII Олимпийских играх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2000 году в г. Сиднее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4.7.2.6.  Совершенствовать            Проекты        АТурС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нормативную правовую    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базу в области физической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Приоритет 5. Инфраструктура, транспорт и связь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Сформировать конкурентоспособный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комплекс, полностью обеспечивающий потребности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5.1. Модернизация и развитие существующих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на направлениях продвижения основных транзитных грузопотоков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   Продолжить работы по         Информация     МТК       Июнь,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проекту "Развитие            Правительству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мощностей железнодорожного   Республики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(станция Дружба фаза 1)"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5.1.2.   Разработать Программу        Проект         МТК, АМБ,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развития железнодорожного    постановления  РГП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 Республики        Правительства 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Казакстан на 2000-2005       Республики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 Казахстан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   Осуществить строительство    Информация     МТК        Июнь,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автомобильной дороги         Правительству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Кызыласкер-Кировский,        Республики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 км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   Продолжить строительство     Информация     МТК, РГП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железнодорожной линии        Правительству "Казакстан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Аксу-Конечная                Республики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   Провести текущий ремонт      Информация     МТК        Июнь,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Усть-Каменогорского шлюза    Правительству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5.1.6.   Привлекать иностранные       Информация     МТК, МИД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инвестиции для приобретения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судов класса река-море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основной опорной сети автодорог, формирование придорожной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инфрастуктуры, совершенствование существующих систем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   Провести реконструкцию       Информация     МТК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автомобильной дороги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Алматы-Гульшад-Акчатау-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Караганда-Астана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5.1.8.   Осуществить строительство    Информация     МТК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восточного обхода            Правительству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Астаны "Ерейментау-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Аршалы"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5.1.9.   Провести реабилитацию        Информация     МТК     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автодорог Западного          Правительству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5.1.10.  Произвести устройство        Информация     МТК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черного покрытия на          Правительству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дорогах: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Доссор-Кульсары-Бейнеу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(17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Бейнеу-Нукус (4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Атырау-Актюбинск (7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5.1.11.  Продолжить строительство     Информация    Аким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моста через реку Урал        Правительству Западно-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городе Уральске            Республики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МТК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Дальнейшее развитие инфрастуктуры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5.1.12.  Обеспечить дальнейшее        Информация    МТК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инфрастуктуры       Правительству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порта Актау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5.2. Внедрение передовых технологий перевозок,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обновление подвижного состава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сетей, внедрения информационных средств, обеспечение конкуренции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отечественном рынке связи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5.2.1.   Развивать спутниковую сеть   Информация        МТК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ДАМА для телефонизации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сельских и труднодоступных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регионов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   Модернизировать существующие Информация        МТК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и сети   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телекоммуникаций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увеличением численности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абонентов до 2 миллионов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   Завершить строительство      Информация        МТК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национальной информационной  Правительству 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супермагистрали              Республики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   Разработать и реализовать    Проект         МТК, МФ,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 почтово-  постановления  АМБ,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сберегательной системы       Правительства  Нацбанк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Информация     Народный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Правительству  сберегате-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     льный банк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   Сформировать сеть            Информация     МТК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национальных аэропортов      Правительству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(гг. Астана, Атырау,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Алматы)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Продолжить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нового аэропорта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Астане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Реконструировать взлетно-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посадочную полосу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аэропорта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Привлечь инвестиции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терминала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Создать базовые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 аэропорты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(гг. Астана, Атырау,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Алматы) и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ремонта по типам судов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   Разработать порядок           Проект          МТК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сетей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телекоммуникаций общего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пользования для нужд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государственного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управления,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единого информационного поля для транспортно-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коммуникационного комплекса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5.2.7.   Создать единую                Информация      МТК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автоматизированную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информационную систему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транспортного комплекса       Казах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Электрификация и увеличение пропускной способности основных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путей, качественное обновление подвижного состава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пассажиров и грузовых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5.2.8.   Сформировать Центральный      Информация      МТК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транспортный коридор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"Северный Казахстан -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Западный Казахстан".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Продолжить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проекта новой железной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дороги Донское-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Краснооктябрьский 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5.2.9.   Продолжить работу по          Информация      МТК   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сокращению времени            Правительству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сообщения на маршруте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Алматы-Астана (обеспечить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закупку техники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ремонта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пути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финансовой помощи ЕБРР)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5.3. Обеспечение эффективной системы управления отраслью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управления подотраслями транспортно-коммуникационного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комплекса, в том числе через внедрение системы стратегического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5.3.1.   Разработать Концепцию         Проект          МТК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национальной         нормативного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транспортной инфрастуктуры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период до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целенаправленной государственной политики по увеличению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5.3.2.   Провести IV заседание         Информация      МТК,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 группы      Правительству   МГД,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"Транспорт и пересечение      Республики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границ в рамках Специальной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ООН для экономик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Центральной Азии (СПЕКА)"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   Провести V заседание          Информация      МТК,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проектной рабочей             Правительству   МГД,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группы "Транспорт и           Республики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пересечение границ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рамках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ООН для экономик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Центральной Азии (СПЕКА)"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5.4. Совершенствование законодательства,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системы статистического учета и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5.4.1.   Разработать Закон             Проект Закона   МТК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железнодорожном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5.4.2.   Разработать Закон             Проект Закона   МТК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торговом мореплавании"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5.4.3    Разработать Закон             Проект Закона   МТК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 автомобильных дорогах"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5.4.4.   Разработать нормативные       Проекты         МТК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правовые акты для             нормативных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рынка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5.4.5.   Внести изменения в            Проекты         МТК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акты и            нормативных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 Соглашения     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целях защиты                предложения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рынка и        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экономических интересов       изменений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государства                   международные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5.4.6.   Разработать Программу         Проект          МТК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отрасли              постановления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гражданской авиации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5.4.7.   Совершенствовать              Проекты         МТК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         нормативных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базу в части создания         правовых актов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конкурентных условий на       Информация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воздушном транспорте          Правительству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Приоритет 6. Энергетические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Сформировать экспортоориентированный, технологически связанный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топливно-энергетический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6.1. Обеспечение энергетической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   Разработать План               Проект          МЭМР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мероприятий,            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обеспечивающий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энергетическую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независимость Республики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6.2. Удовлетворение внутреннего спроса на нефть, газ и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6.2.1.   Завершить бурение первой       Информация      МЭМР,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разведочной скважины на        Правительству   ЗАО ННК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морском шельфе                 Республику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   Провести конкурсы по           Информация     МИД, МЭМР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выбору инвесторов для          Правительству  МПРОС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разработки газовых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месторождений Южного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6.2.3.   Продолжить работу по           Информация      МЭМР,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реконструкции Атырауского      Правительству   ЗАО ННК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нефтеперерабатывающего         Республики      "Казахойл"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завода               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6.2.4.   Расширить пропускную           Информация      МЭМР,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способность нефтепровода       Правительству   ЗАО НКТН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Атырау-Самара                  Республики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      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6.2.5.   Завершить ТЭО нефтепровода     Информация      МЭМР,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Кенкияк-Атырау                 Правительству   ЗАО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6.2.6.   Увеличить добычу нефти         Информация      МЭМР,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счет интенсификации         Правительству   ЗАО ННК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добычи нефти на действующих    Республики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месторождениях       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6.2.7.   Продолжить работу по           Информация      МЭМР, ЗАО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решению вопроса с Российской   Правительству   НКТН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Федерацией об увеличении       Республики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квоты на транспортировку и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замещение нефти для экспорта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ближнее и дальнее зарубежье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6.3. Создание евразийской сети экспортных нефтепроводов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   Продолжить работу по       Проекты        МИД,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определению правового      межправитель-  МПРОС,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статуса Каспийского моря   ственных       МЭМР,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соглашений    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Информация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Правительству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Каспийшельф"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6.3.2.   Принять необходимые меры   Информация    МЭМР, ЗАО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увеличению экспортных   Правительству ННК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возможностей               Республики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нефтедобывающих            Казахстан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Республики   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6.3.3.   Продолжить работу по       Информация      МЭМР, МИД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определению приоритетных   Правительству  ЗАО ННК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вариантов дополнительных   Республики     "Казахойл"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экспортных нефтепроводов   Казахстан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нормативной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6.3.4.   Разработать нормативную    Проекты         МЭМР,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 строительства нормативных     МПРОС,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эксплуатации нефте- и    правовых актов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газопроводов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6.4. Эффективные энерготехнологии с использованием разнообразных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энерготехнологических комплексов на нефтегазопромыслах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6.4.1.   Реализовать проект            Информация       МЭМР,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"Модернизация национальной    Правительству    ОАО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электрической сети" для       Республики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 надежности          Казахстан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функционирования основной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электропередачи напряжением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500, 220 кВ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6.4.2.   Подготовить документы для     Проект           МЭМР,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организации Системного        нормативного     ОАО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оператора рынка               правового акта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электроэнергии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6.4.3.   Разработать, утвердить        Совместный       МЭМР,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     и ввести в действие           приказ           АМБ, ОАО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методологию расчета           Министра  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тарифов на услуги             энергетики,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Национальной                  индустрии 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электросетевой компании,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создать равно выгодные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условия для всех             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участников оптового рынка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электроэнергии, снизить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зависимость тарифов на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передачу электроэнергии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расстояния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6.4.4.   Создать и развивать           Информация       МЭМР,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оптовые и региональные        Правительству    акимы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рынки электроэнергии          Республики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6.4.5.   Провести обзор                Информация       МЭМР,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действующих процедур          Правительству    АМБ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механизмов и регулирования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расчета тарифов за электро-,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теплоснабжение,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покрытия себестоимости.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базе данного обзора        Проекты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внести поправки в             нормативных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соответствующие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или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программы развития атомной энергетики и урановой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6.4.6.   Внедрить современные          Информация     МЭМР,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технологии для получения      Правительству  НАК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новых видов урановой          Республики   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на основе           Казахстан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совместных научных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6.4.7.   Расширить географию           Информация    МЭМР, НАК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экспорта урана                Правительству "Казатомпром"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Стабилизация добычи энергетического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6.4.8.   Развивать добычу              Информация     МЭМР,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низкозольных углей            Правительству  МТК,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месторождений Каражира,       Республики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Шубарколь и Шоптыколь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6.5. Экология и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природоохранных технологий добычи углеводородов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ИСО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6.5.1.   Внедрять меры по охране       Информация     МЭМР,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недр и окружающей природы     Правительству  МПРОС,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 разработке нефтяных       Республики     ЗАО ННК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газовых месторождений       Казахстан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экологически чистого энергоносителя из низкосортных углей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6.5.2.   Разработать технологии        Информация      МОН,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глубокой переработки          Правительству   МЭМР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бурых малозольных углей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получением экологически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чистого топлива и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7:  Профессиональное правительство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компактное и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7.1. Межведомственная координация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правовой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   Подготовить отчет о ходе      Информация    МЮ,     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выполнения Плана              Правительству центральные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законопроектных работ на      Республики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год                      Казахстан,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копия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7.1.2.*  Разработать План              Проект        МЮ,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законопроектных работ на      постановления центральные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год                      Правительства исполнительные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  органы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и укрепление процедурных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7.1.3. * Разработать нормативный       Проект        МЭТ, АСП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правовой акт, разъясняющий,   Постановления (по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что должна включать в себя    Правительства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государственная программа,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концепция, и другие подобные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7.2. Децентрализация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функционального анализа в каждом центральном и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7.2.1.   Подготовить проект            Проект       АСП (по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распоряжения Премьер-         распоряжения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Министра Республики           Премьер-     МФ, МЮ,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о создании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рабочей группы по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разработке типовой методики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функционального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7.3. Совершенствование системы отбора и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программы развития национальной системы 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 по приоритетным направлениям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7.3.1.** Разработать Концепцию          Проект       АГС (по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обучения государственных       нормативного согласованию),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служащих                       правового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7.3.2.** Учредить Совет по подготовке   Проект       АГС (по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управленческих кадров при      Указа       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Президенте Республики         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единого механизма конкурсного отбора и аттестации кадров,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переподготовки и продвижения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7.3.3.** Создать республиканский        Проект         АГС (по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 тестирования и           постановления  согласованию),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                     Правительства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7.3.4.   Разработать и внедрить         Приказ         АГС (по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национальные тесты для         Председателя  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кандидатов на           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 службу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единой информационной системы государственного управления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7.3.5.** Обеспечить реализацию          Доклад       АГС (по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реформы государственной        Президенту   согласо-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службы на уровне местных       Республики   ванию),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исполнительных органов         Казахстан,   акимы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информация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Правительству  гг.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7.4. Нормативное правовое обеспечение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   Принять меры по повышению     Проект         АГС (по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эффективности системы         постановления  согласованию),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переподготовки и повышения    Правительства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квалификации государственных  Республики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служащих                      Казахстан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судебной системы, укрепление соблюдения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7.4.2.** Разработать проект            Проект        МЮ,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         Закона        Верховный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судах и          Республики    Суд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статусе судей в Республике    Казахстан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7.4.3.   Совершенствовать              Проекты        МЮ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*,**     нормативную правовую базу, 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регулирующую государственную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регистрацию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7.4.4.** Использовать возможности      Информация     МЮ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донорских                     Правительству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 для укрепления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независимости судейства,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 соблюдения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судебных постановлений,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улучшения правового доступа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всех слоев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 квалификации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7.5. Усиление 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7.5.1.** Реализовать Государственную   Информация   Рабочий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Президенту   орган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на 1999-2000 годы  Республики   Совета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и 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Правитель-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ству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   (по согла-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 сованию),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МВД, Генпроку-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7.5.2.*  Разработать:                  Проект       Рабочий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Государственную               Указа        орган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 борьбе с         Президента   Совета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коррупцией на 2001-2005       Республики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годы                          Казахстан   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ванию),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заинтересо-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борьбы с            Проект       Рабочий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преступностью в               постановле-  орган Совета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     ния         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2000-2002 годы             Правитель-  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ства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    ванию), МВД,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заинтересо-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7.5.3.*  Внести изменения и            Проект       МВД,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дополнения в Закон            Закона       Генпрокура-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 Республики   тура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борьбе с                   Казахстан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коррупцией" с учетом                       КНБ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наработанной практики в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сфере борьбы с коррупцией                  МГД, АГС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7.5.4.*  Внести изменения в Указ       Проект       АГС (по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Республики         Указа        согласованию),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от 26 мая           Президента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1997 года "Об утверждении     Республики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инструкции по обязательной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проверке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поступающих на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венную службу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7.5.5.*  Освещать в СМИ вопросы        Информация   МКИОС, КНБ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криминогенной обстановки,     Правительству (по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состояние борьбы с            Республики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коррупцией и преступностью   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7.5.6.*  Разработать ведомст-  Программы        Центральные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венные программы      (планы)        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(планы) действий,     действий,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предусматривающие, в  утвержденные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первую очередь, реше-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ние вопросов дей-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ственной борьбы с    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коррупционными       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явлениями, всемерную 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экономию             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материальных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соблюдение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повседневной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этики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служащего            Информация Правительству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7.6. Усиление разъяснительной работы с населением о проводимых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действиях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7.6.1.* Сформировать           Проект           МКИОС,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комплексные рабочие    распоряжения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группы из числа        Премьер-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заинтересованных       Министра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 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ведомств по широкому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разъяснению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пропаганде на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первоочередных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Правительства,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также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7.6.2.* Организовать работу    Решения          Акимы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информационно-         акимов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пропагандистских     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групп в регионах по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разъяснению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пропаганде Программы   Информация          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действия Правительства Правительству 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2000-2002 годы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7.6.3.* Продолжить практику     Проведение       КИОС,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проведения "круглых    круглых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столов", встреч        столов и         и 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руководителей          встреч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центральных и                           гг. Астаны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местных исполнительных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представителями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общественно-политических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партий и движений,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организаций,           Информация          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национально-культурных  Правительству 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центров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7.6.4.* Освещать в СМИ ход     Информация       МКИОС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реализации социально-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экономических 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демократических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преобразований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План мероприятий по реализации Программы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Приоритет 3. Экономический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3.1. Макроэкономическая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ликвидировать диспропорции и несбалансированность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экономических процессов, не допуская ухудшения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социальных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и разработка основных макроэкономических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    Разработать ежегодный Проект           МЭТ, Нацбанк  Август,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индикативных план     постановления    (по согласо-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социально-            Правительства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        Республики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Республики   Казахстан        агентства,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   национальные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3.1.2.** Разработать меры      Предложения      АСП (по       Июнь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интеграции         Правительству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процессов             Республики       МЭТ,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стратегического,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индикативного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планирования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   Проводить мониторинг  Информация       МЭТ, МИД, АС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мировой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статистических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   Внести изменения и    Проект Закона    АС            Апрель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дополнения в Закон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3.1.5.*** Создать постоянно    Проект           МИД, МЮ      Декабрь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действующую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Межведомственную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комиссию при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Правительстве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возложив на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инвентаризации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предмет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национальному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законодательству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проводимым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экспертизы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договоров,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части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их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интересам,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законодательству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проводимым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республике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3.2. Денежно-кредитная (монетарная) политика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благоприятные условия для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Повышение эффективности использования инструментов денежно-кредитной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3.2.1**  Обеспечить переход    Предложения      Нацбанк       Июнь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новых режим        Правительству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денежно-кредитной 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-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инфляционное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таргетирование,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предполагающего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целевых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   Проводить мониторинг  Информация       Нацбанк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изменения реального   Правительству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эффективного      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валютного курса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тенге и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динамики обменных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курсов и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странах - торговых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партнерах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3.2.3.** Разработать Концепцию Проект           Нацбанк (по   Январь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либерализации      постановления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валютного режима в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стабильности и развитие финансовых институтов и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3.2.4.**,Разработать проект    Проект Указа     Нацбанк (по   Январь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нормативного          Президента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правового акта по     Республики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созданию единого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надзору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финансовых рынков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выделением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3.2.5.** Провести мероприятия  Проекты          МФ            Март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оптимизации форм  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отчетности           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акционерных обществ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3.2.6.** Оптимизировать        Проекты          Нацбанк (по   Март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формы отчетности,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том числе          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электронные,   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вопросам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фондовом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3.2.7.*  Проводить эффективную Отчет            Нацбанк (по   Март,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политику по           Президенту       согласова-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управлению активами   Республики       нию),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фонда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3.2.8.** Опубликовать в        Информация       МФ, Нацбанк   Апрель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    Правительству   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 годовой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отчет о формировании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 и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проведения внешнего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аудита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благоприятных условий для привлечения сбережений населения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сектор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3.2.9.   Совершенствовать      Проекты          Нацбанк (по   Постоянно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обязательного нормативных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коллективного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вкладов (депозитов)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3.2.10.  Развивать          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альтернативные      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инструменты вложения  правовых актов  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 населения -                    банков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страховые полисы,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золотые                                Ассоциация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инвестиционные                         финансистов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монеты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Союз страховщиков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Дальнейшее укрепление и консолидация банков и других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отдельные виды банковских операций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3.2.11.  Завершить реализацию  Информация       Нацбанк (по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Программы перехода    Правительству    согласованию)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 второго уровня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 международным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стандартам 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3.2.12.  Совершенствовать      Проекты          Нацбанк (по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лицензирование и  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пруденциальное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3.2.13.  Совершенствовать      Проекты          Нацбанк (по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отчетности    нормативных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 и организаций,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банковских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том числе электронные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формы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3.2.14.  Углубить и расширить  Проекты          Нацбанк (по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сотрудничество в      международных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финансово-   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банковской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Банком и центральными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(национальными)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ближнего и дальнего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зарубежья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дальнейшего кредитования банками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3.2.15.  Проводить мониторинг  Информация       Нацбанк (по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реального Правительству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сектора экономики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3.2.16.  Совершенствовать   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деятельности     правовых актов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стройсбережений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3.2.17.  Совершенствовать   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 нормативных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развития системы правовых актов   МЭТ,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ипотечного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области жилищного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3.2.18.  Подготовить           Предложения      Нацбанк (по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предложения по        Правительству    согласованию),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снижению ставок по    Республики       акимы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ипотечным кредитам    Казахстан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путем отнесения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ипотечных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бумаг к высоколиквидным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активам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3.2.19.  Способствовать        Информация       Нацбанк (по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**,      развитию ипотечного   Правительству    согласованию),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кредитования          Республики       ЗАО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посредством           Казахстан        ипотечная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рефинансирования                       компания"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(покупки) ипотечных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кредитов, выдаваемых           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банками,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грамотности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страхования и усиление страховой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3.2.20.  Совершенствовать   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надзора и 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регулирования         правовых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приведение ее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3.2.21.  Повышать качество и   Проекты          Нацбанк (по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расширять перечень    нормативных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страховых услуг,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особенно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страхования жизни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аннуитетов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платежной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3.2.22.  Разработать           Проект Закона    МТК, Нацбанк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законодательную базу, Республики       (по согласованию)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регламентирующую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порядок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электронных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электронной подписи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3.2.23.  Проводить работу по   Информация       Нацбанк (по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созданию национальной Правительству    согласованию)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платежных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карточек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3.2.24.  Разработать и         Проект концепции Нацбанк (по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направить в                             согласованию)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Интеграционный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комитет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сообщества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организации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платежной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3.3. Налогово-бюджетная (фискальная)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Проводить сбалансированную налогово-бюджетная политику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3.3.1. Повышение эффективности налогово-бюджетной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неинфляционное финансирование бюджетного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налогового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3.3.1.1. Обеспечить дальнейший  Информация      МФ,Нацбанк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рост активов           Правительству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фонда    Республики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             Казахстан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3.3.1.2. Разработать Правила    Проект          МЮ, МГД, МФ      Январь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определения стоимости  постановления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объектов            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налогообложения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физических лиц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3.3.1.3. Совершенствовать       Проекты         МГД, МФ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подзаконные     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акты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налогообложению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3.3.1.4. Проводить мониторинг   Информация      МГД             Февраль,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поступлений налогов по Правительству                   май,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крупным                Республики                    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налогоплательщикам     Казахстан           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                      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3.3.1.5. Проводить мониторинг   Отчет           МГД, МЭТ,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*, **    сделок основных        Правительству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экспортеров и контроль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применении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трансфертных цен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реализации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3.3.1.6. Совершенствовать       Проект          МГД, МЭТ,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**, ***  механизм контроля при  нормативного    МЭМР, МФ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применении 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трансфертных цен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3.3.1.7. Усилить контроль за    Информация      МГД, МФ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уплатой                Правительству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недропользователями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налога на сверхприбыль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3.3.1.8. Завершить первый этап  Информация      МГД        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автоматизации          Правительству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таможенных органов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(опытная эксплуатация)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3.3.1.9. Разработать Программу  Проект          МГД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  постановления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и оборота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этилового спирта 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2002-2003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бюджетной реформы во взаимоотношениях "центр - регионы"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3.3.1.10. Продолжить работу по  Информация      МФ, МГД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совершенствованию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нормативной правовой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базы по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бухгалтерского учета, отчетности и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3.3.1.11. Разработать и         Проекты         МФ              Поэтапно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утвердить стандарты    нормативных                    2001-2002гг.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бухгалтерского учета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аудита, максимально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приближенные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бухгалтерского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3.3.1.12. Обеспечить перевод    Информация      МФ     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всех предприятий на    Правительству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стандарты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бухгалтерского учета,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максимально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приближенные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бухгалтерского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3.3.1.13. Обеспечить разработку Проекты         МФ, Нацбанк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нормативных правовых   нормативных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актов по переводу      правовых актов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системы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Рационализация государственных расходов и переход на программный метод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расходной части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3.3.1.14. Начать работу по      Информация      МФ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**,***   разработке Бюджетного  Правительству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Кодекса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3.3.1.15. Обеспечить переход на Информация      МФ, МЭТ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постоянное             Правительству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функционирование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бюджетной комиссии с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рассмотрением на 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всех вновь принимаемых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отраслевых 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исходя из прогнозных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бюджета на трехлетний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3.3.1.16. Разработать и         Проект          МФ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внедрить систему       нормативного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оценки эффективности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3.3.1.17. Разработать Программу Проект          МФ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развития системы       постановления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закупок на 2001-2004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3.3.1.18. Внести изменения в    Проект Закона   МФ               Октябрь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действующие            Республики 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законодательные акты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закупок,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предусматривающие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обязательность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конкурса при закупках,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предприятиями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акционерными обществами,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контрольный пакет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принадлежит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3.3.1.19. Осуществлять          Информация      МФ               Февраль,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координацию, контроль  Правительству        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мониторинг           Республики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закупок, осуществляемых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счет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3.3.1.20. Совершенствовать      Проекты         МФ    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  нормативных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по вопросам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закупок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3.3.1.21. Совершенствовать      Информация      МФ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систему контроля за    Правительству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эффективным и целевым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расходованием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бюджетных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Эффективное управление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3.3.1.22. Максимально           Информация      МФ, акимы       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активизировать и       Правительству   областей,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усиливать работу по    Республики      гг. Астаны и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обеспечению     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стабильности и полноты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поступлений дивидентов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пакеты акций и доли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прибыли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увеличению удельного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веса таких поступлений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общем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доходной части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3.3.1.23. Принять меры по       Предложения     МФ, МЭТ, МЭМР,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увеличению присутствия Правительству   МСХ, МТК,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 капитала Республики   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важнейших отраслях   Казахстан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3.3.1.24. Разработать           Проект Закона   Нацбанк (по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законопроект о         Республики      согласованию),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внесении изменений и   Казахстан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"Об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3.3.1.25. Продолжить работу по  Информация      МФ, акимы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проведению дальнейших  Правительству   областей,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мероприятий по         Республики      гг. Астаны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комплексной  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инвентаризации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3.3.1.26. Осуществить процесс   Проекты         МФ              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преобразования         постановлений                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республиканских       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предприятий,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может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конкурентной среде,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акционерные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3.3.1.27. Внести дополнения в   Проект Закона   МГД, МФ         Май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 Республики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банкротстве"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Гражданский кодекс,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предусматривающие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проведением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оптимального портфеля государственных обязательств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кредитного рейтинга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3.3.1.28. Осуществлять          Информация      МФ, Нацбанк (по 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ежегодную оценку       Правительству   согласованию)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состояния и прогноза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предстоящий 10-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летний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заимствования и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3.3.1.29. Осуществлять          Отчет           МФ     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правительственное      Правительству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заимствование на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внешнем рынке ссудного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капитала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среднесрочных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долгосрочных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3.3.1.30. Расширять и           Проекты         МФ, Нацбанк      Постоянно,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совершенствовать       постановлений   (по             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инструменты            Правительства   согласованию)    ситуации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правительственного     Республики                      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заимствования на       Казахстан                       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внутреннем рынке                   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ссудного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3.3.1.31. Организовать          Отчет           МФ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постоянный контроль за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целевым и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эффективным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выданных под гарантию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3.3.1.32 Пересмотреть подходы   Проект          МФ      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 к заимствованию         постановления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местными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исполнительными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органами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проблемы неплатежей и недопущение роста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3.3.1.33. Осуществить           Информация      МФ, МТСЗ, МО,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 погашение кредиторской  Правительству   МВД, акимы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задолженности по     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социальным выплатам до  Казахстан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2004 года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3.3.1.34. Погасить              Информация      Акимы областей,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задолженности          Правительству   гг. Астаны и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         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образования,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местного бюджета,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своевременное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полное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финансирование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2001-2002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3.4. Улучшение инвестиционного климата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мобилизовать внутренние и внешние инвестиционные ресурсы в целях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дальнейшего экономического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Мероприятие        !     Форма     !Ответственные !Срок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 завершения   !за исполнение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            !       2       !       3 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3.4.1. Формирование высокого инвестиционного рейтинга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международной информационной кампании "Инвестирование в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3.4.1.1. Разработать Программу  Проект          МКИОС           Май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освещения   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Правительства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3.4.1.2. Организовать           Информация      МЭТ, МИД,       Июль,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привлечение грантов    Правительству   аким г.Астаны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инвестиций на        Республики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 важных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объектов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3.4.1.3. Активизировать         Информация      МИД, МКИОС,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деятельность по        Правительству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созданию позитивного   Республики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имиджа страны за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рубежом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3.4.1.4. Разработать ежегодный  Проект          МИД              Февраль,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план информационной    постановления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работы по презентации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инвестиционных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возможностей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взаимодействия с транснациональными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3.4.1.5. Продолжить диалог      Информация      МИД  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государственными Правительству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органами и             Республики               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иностранными           Казахстан                    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инвесторами                                           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3.4.2. Ускоренное развитие фондового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программы развития фондового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3.4.2.1. Внести изменения и     Проект Закона    Нацбанк (по    Июль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дополнения в некоторые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законодательные акты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вопросам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ценных бумаг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акционерных обществ,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3.4.2.2. Подготовить            Предложения     Нацбанк (по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предложения по         Правительству   согласованию)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дальнейшему развитию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фондового рынка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развития внутренних институциональных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3.4.2.3. Разработать проект     Проект Закона    Нацбанк (по    Май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паевых фондах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3.4.2.4. Принять меры по        Информация      Нацбанк (по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стимулированию         Правительству   согласованию)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процесса появления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рынке ценных бумаг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инструментов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3.4.2.5. Содействовать          Информация      Нацбанк (по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введению в практику    Правительству   согласованию)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применение "института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доверительного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 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бумагами"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3.4.2.6. Принять меры по        Информация      Нацбанк (по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стимулированию         Правительству   согласованию)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появления и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становления новых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институциональных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государственного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3.4.2.7. Сформировать систему   Проект Закона    Нацбанк (по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  Республики       согласованию),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рынка    Казахстан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позволяющую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эффективную защиту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 и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законом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инвесторов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3.4.2.8. Пересмотреть механизм  Проект           Нацбанк (по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регулирования валютных нормативного     согласованию)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операций банков с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3.4.3. Стимулирование привлечения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Стимулирование притока прямых инвестиций, сопровождающегося внедрением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технологий, управленческих и маркетинговых навыков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3.4.3.1. Разработать проект     Проект Закона   МИД, МФ, МГД,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 Республики      МЭТ, Нацбанк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"Об          Казахстан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инвестициях"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3.4.3.2. Разработать Программу  Проект          МИД, Нацбанк (по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привлечения прямых     постановления   согласованию),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инвестиций в           Правительства   МФ,МГД, МЭТ, МСХ,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   Республики  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период 2001-2002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3.4.3.3. Подготовить            Предложения     АМБ, МИД, МГД,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предложения по         Правительству   МЭТ, МФ, МЭМР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стимулированию участия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отечественных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инвестиционных проектах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3.4.3.4. Способствовать         Информация      АМБ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мобилизации потенциала Президенту и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крупного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отечественного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бизнеса для развития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страны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предпринимателей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3.4.4. Укрепление платежного баланса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Рациональная структура финансирования дефицита текущего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3.4.4.1. Осуществлять анализ    В составе      Нацбанк (по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текущего состояния     отчета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платежного баланса,   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структуры его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финансирования и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международной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инвестиционной позиции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страны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статистической базы формирования платежного баланса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3.4.4.2. Осуществлять           Информация     Нацбанк (по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регистрацию и          Правительству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мониторинг договоров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(соглашений) по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внешним займам,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гарантии, и оценку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валового 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3.5. Торговая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защитить отечественных производителей и содействовать продвижению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казахстанских товаров и услуг на мировые рынки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3.5.1. Защита и поддержка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мер по формированию единой таможенной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3.5.1.1. Продолжить политику    Проекты         МЭТ, МСХ, МГД,  По мере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формирования импортных постановлений   МЭМР, МИД    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тарифов, направленную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диверсификацию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 и расширение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основ Общего          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таможенного тарифа     Интеграционным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государств-участников 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Договора о Таможенном 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союзе и Едином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экономическом          сообщества)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отечественных товаропроизводителей и содействие продвижению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товаров на внешние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3.5.1.2. Продолжить разработку  Информация      МЭТ, АМБ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мер, направленных на   Правительству 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защиту отечественных   Республики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товаропроизводителей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3.5.1.3. Реализовать Соглашение Информация      МЭТ, МЭМР, МИД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Правительством   Правительству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 Республики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Европейским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Объединением Угля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Стали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определенными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Совершенствовать нормативную правовую базу внутренней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3.5.1.4. Разработать проект     Проект Закона   МЭТ, МЭМР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Закона Республики      Республики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торговле"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3.5.1.5. Разработать            Проекты         МЭТ             По 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документы, нормативных                  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регламентирующие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внутреннюю торговлю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3.5.1.6. Создать коммунальные   Информация      Акимы областей,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торговые рынки в       Правительству   гг. Астаны и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областных центрах,  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гг. Астане и Алматы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3.5.1.7. Проводить мониторинг   Информация      АС, акимы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цен на важнейшие       Правительству   областей, гг.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продукты и товары на   Республики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рынках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3.5.1.8. Усилить меры по        Информация      МЭТ, МЗО, МСХ,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контролю за качеством  Правительству   акимы областей,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безопасностью        Республики      гг. Астаны и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реализуемых на  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потребительском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3.5.1.9. Стимулировать создание Информация      МЭТ, акимы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системы оптовой        Правительству   областей, гг.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торговли в регионах    Республики      Астаны и Алматы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3.5.1.10. Создать механизмы,    Проекты         МЭТ, АМБ, акимы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обеспечивающие         нормативных     областей, гг.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развитие конкуренции   правовых актов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торговыми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рынками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3.5.2. Развитие внешней торговли с улучшением структуры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географии экспорта и импорта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Международная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3.5.2.1. Провести много- и       Информация     МЭТ, МИД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двусторонние переговоры Правительству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вступлению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в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ВТО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3.5.2.2. Провести совместные    Протоколы       МЭТ, МИД         По графику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консультации со        проведения                  Интеграционного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странами-участницами   консультаций                      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Евразийского                                              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сообщества (ЕврАзЭС)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3.5.2.3. Продолжить работу по   Информация      МЭТ, МФ, МИД     Июнь,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формированию режима    Правительству  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свободной торговли в   Республики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рамках СНГ            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3.5.2.4. Принимать активное     Информация      МИД   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участие в работе       Правительству  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Межгосударственного    Республики 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Совета Евразийского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структуры экспорта и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3.5.2.5. Совершенствовать       Информация     Нацбанк (по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валютное регулирование Правительству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области              Республики     МГД,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внешнеторговой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и усилить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исполнением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3.5.2.6. Совершенствовать       Проекты         МЭТ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 правовую   нормативных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в области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лицензирования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3.5.2.7. Разработать Концепцию  Проект          МЭТ, МСХ, МФ,   Январь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косвенного             постановления   МГД, МТК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экспорта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товаров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3.5.2.8. Осуществлять анализ    Информация      МЭТ, МГД, МЭМР,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экспортно-импортных    Правительству   МИД, АС, МСХ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потоков и              Республики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разрабатывать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рекомендации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продвижению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отечественного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внешние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Упорядочение процедур, связанных с ведением внешней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3.5.2.9. Внедрить              Информация      МЭТ, МГД, АС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автоматизированную    Правительству               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систему экспортного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контроля (АСЭК),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создать единую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контрольно-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3.6. Ценовая и антимонопольная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развивать конкуренцию и проводить жесткую антимонопольную политику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3.6.1. Завершение в основном приватизации и демонополизации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добросовестной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3.6.1.1. Продолжить работу      Отчет           АМБ  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по предотвращению      Правительству 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монополизации          Республики 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экономики, созданию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условий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товарных рынках,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снижению барьеров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для выхода на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новых хозяйствующих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субъектов,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недобросовестной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ограничению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монополистической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3.6.1.2. Провести оперативный   Информация      АМБ, акимы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анализ рынков          Правительству   областей, гг.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коммунальных услуг     Республики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целях выявления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основных факторов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причин, влияющих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необоснованный рост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стоимости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3.6.1.3. Обеспечить снижение    Информация      Акимы областей,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стоимости коммунальных Правительству   гг. Астаны и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услуг, в соответствии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действующим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законодательством,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счет принятия 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направленных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ликвидацию (сокращение)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посреднических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звеньев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3.6.1.4. Совершенствовать       Информация      АМБ          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антимонопольную        Правительству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политику в области     Республики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формирования тарифов  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коммунальные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 Усиление государственного контроля на отдельных рынках при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ограничении государственного регулирования на других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контроля государства за естественными монополиями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3.6.2.1. Разработать проект     Проект Закона   АМБ             Февраль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  Республики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монополиях"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3.6.2.2. Разработать Концепцию  Проект          АМБ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          постановления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субъектов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естественной монополии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2002-2003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3.6.2.3. Разработать Концепцию  Проект          АМБ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антимонопольного и     постановления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ценового регулирования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2002-2003 годы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3.6.2.4. Для дальнейшего        Отчет           АМБ         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повышения              Правительству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эффективности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тарифного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программы,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перевооружения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модернизации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естественной монополии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3.6.2.5. Разработать Правила    Проекты         АМБ  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предоставления тарифов нормативных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понижающим           правовых актов                 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коэффициентом на                                      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услуги по                                      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транспортировке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трубопроводным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транспортом:                                           "О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нефти                                                 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природного газа                                       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воды                                                  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акты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3.6.2.6. Сформировать новые     Проект акта     АМБ, МТК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принципы тарифного              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3.6.2.7. Внести изменения в     Проект          АМБ      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Инструкцию об особым   нормативного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порядке формирования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затрат, учитываемых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ценах (тарифах)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3.6.2.8. Разработать Правила    Проект          АМБ  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установления и отмены  нормативного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понижающих             правового акта                 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коэффициентов к                                       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тарифам, подлежащим                            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государственному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регулированию,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работы и услуги                                     "О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морского порта                                        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акты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3.6.2.9. Разработать Правила    Проект          АМБ  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установления и отмены  нормативного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понижающих             правового акта                 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коэффициентов к                                       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ставкам аэропортных                            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сборов и тарифов за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наземное обслуживание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аэропортах                                           "О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акты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3.6.2.10. Разработать Правила   Проект          АМБ   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установления и отмены  нормативного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понижающих             правового акта                 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коэффициентов к                                       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тарифам на                                            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аэронавигационные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услуги, подлежащим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государственному                                       "О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регулированию                                         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законодательные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акты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3.7. Промышленность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условия для приоритетного развития предприятий отраслей,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обеспечивающих потребности внутреннего рынка. Стимулировать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экспортного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3.7.1. Создание условий для развития экономического роста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3.7.1.1. Разработать            Проект Указа    МЭТ, МЭМР, АСП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Индустриальную         Президента     (по согласованию),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стратегию до 2010 года Республики      МТК, МСХ,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   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3.7.1.2. Разработать Схему      Проект          МЭТ, центральные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и размещения  постановления   и местные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производительных сил   Правительства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 Республики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период до 2015 года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3.7.1.3. Разработать Программу  Проект          МЭТ, МЭМР, акимы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импортозамещения и     постановления   областей, гг.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              Правительства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конкурентоспособности 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обрабатывающей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3.7.1.4. Разработать и          Проекты         МЭМР, МТК, МСХ,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утвердить планы        постановлений   МФ, МЭТ,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развития Национальных  Правительства   национальные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компаний на            Республики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пятилетний период,     Казахстан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инвестиционные планы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объемы заимствования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3.7.1.5. Обеспечить             Информация      МЭМР, МТК, МСХ,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опубликование в        Правительству   МФ,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     Республики      национальные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 финансовой  Казахстан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отчетности по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национальным компаниям,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прошедшим аудиторскую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проверку по 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годовой (квартальной)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утвержденным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18 апреля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N 201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3.7.1.6. Проводить мониторинг  Информация              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производственного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состояния крупнейших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предприятий: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горнодобывающей,                    МЭМР,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обрабатывающей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промышленности                        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(производство кокса,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перегонка нефти,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химическая промышленность,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металлургическая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обработка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производство электроэнергии,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газа и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обрабатывающих                      МЭТ,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отраслей промышленности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(машиностроение,                      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легкая, пищевая,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деревообрабатывающая,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целлюлозно-бумажная,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мебельная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издательство и печатное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дело)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3.7.1.7.*Осуществить           отчет            МЭТ, МЭМР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мероприятия по        Правительству                 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реализации Программы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реанимации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простаивающих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 в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году и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3.7.2. Создание системы стандартов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и реорганизация органов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3.7.2.1. Разработать Концепцию Проект           МЭТ          Декабрь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        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надзора за качеством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товаров,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требований стандартов,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технических условий,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метрологических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приоритетных направлений, разработка и приобретение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3.7.2.2. Разработать положение Проект           МЭТ           Апрель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 учреждении Премии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достижения в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качества 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конкурсе "Лучшие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товары Казахстана"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3.7.2.3. Разработать Программу Проект           МЭТ           Июнь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эталонной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базы единиц величин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2001-2002 годы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3.7.2.4. Разработать Программу Проект           МЭТ           Июнь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национальных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 стандартизации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сертификации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3.7.3. Реконструкция горно-металлургического комплекса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(цветная и черная металлургия)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3.7.3.1.*Разработать систему   Отчет            МЭМР, МЭТ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 по обеспечению    Правительству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устойчивого прогресса Республики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организации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третьего, четвертого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пятого переделов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металлургическом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3.7.3.2.*Подготовить предло-   Информация       МЭТ, МЭМР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жения по развитию     Правительству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импортозамещающих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 в черной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цветной металлургии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3.7.3.3.*Подготовить предло-   Предложения      МГД, МЭМР,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жения по повышению    Правительству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прозрачности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круп-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нейших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добывающих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3.7.4. Ускоренное развитие нефтегазоперерабатывающей,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нефтехимической и химической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3.7.4.1. Разработать           Проект           МЭМР, МЭТ,    Май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восстанов-  постановления    МСХ,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ления и развития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химической и нефте-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химической промыш-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3.7.4.2.*Принять меры по       Отчет            МЭМР, акимы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стабилизации и росту  Правительству    областей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объемов производства  Республики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организациях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фосфорной подотрасли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(ОАО "НХЗ",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"Нитрохим",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"Казфосфат")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3.7.5. Реконструкция предприятий легкой и пищевой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3.7.5.1. Реализовать           Информация       МЭТ, акимы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импорто-    Правительству    областей,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замещения в легкой и  Республики       гг. Астаны и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пищевой промышлен-    Казахстан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3.7.6. Развитие машиностроительных производств, ориентированных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нужды отечественных производителей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3.7.6.1. Реализовать           Информация       МЭТ, МСХ,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Правительству    МТК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машиностроительного   Республики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комплекса Республики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3.7.7. Развитие деревообрабатывающей и мебельной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3.7.7.1. Разработать           Проект           МЭТ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восстанов-  постановления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ления и развития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деревообрабатывающей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мебельной промыш-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ленности 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3.8. Сельское хозяйство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Обеспечить экономический рост в конкурентоспособных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и стабилизацию производства основных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продукции, дальнейшее развитие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3.8.1. Формирование реального и эффективного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поддержка конкурентоспособных отраслей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3.8.1.1. Реализовать Программу Информация       МСХ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развития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сельскохозяйственного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производства на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3.8.1.2. Разработать Программу Проект Указа     МСХ, МЭТ      Июль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государственной       Президента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агропродовольственной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продовольственной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2003-2005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3.8.1.3. Способствовать        Информация       МСХ, акимы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созданию сельских     Правительству    областей, ЗАО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кредитных товариществ Республики       "Аграрная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   кредитная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3.8.1.4. Внести изменения в    Проекты          АЗР, акимы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нормативные правовые  нормативных      областей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акты по               правовых актов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вопросам залога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земельных участков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права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3.8.1.5. Завершить             Отчет            АЗР, акимы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перерегистрацию       Правительству    областей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правоудостоверяющих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документов на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крестьянских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(фермерских)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организаций,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которых сформированы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счет условных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земельных долей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3.8.2. Развитие инфраструктуры обеспечения аграрного сектора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племенного дела 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3.8.2.1. Реализовать меры по   Информация       МСХ, МОН      Июнь,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сохранению и развитию Правительству                  декабрь,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племенного            Республики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животноводства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3.8.2.2. Реализовать меры по   Информация       МСХ, МОН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развитию элитного     Правительству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семеноводства         Республики 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деятельности по хранению зерновых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3.8.2.3. Разработать           Проект Указа     МСХ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Президента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рынка зерна 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зерновой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3.8.2.4. Предпринять меры по   Информация       МСХ           Январь,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внедрению системы     Правительству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кредитования под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зерновыми расписками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лизинговых и информационно-маркетинговых услуг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3.8.2.5. Реализовать меры по   Информация       МСХ, ЗАО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обновлению машинно-   Правительству  "Казагрофинанс"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тракторного парка     Республики      (по согласо-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сельхозформирований   Казахстан        ванию),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основе лизинга и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расширению лизинговых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отношений на селе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защиты животных 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3.8.2.6. Реализовать           Информация       МСХ, МОН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профилактике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массового размножения,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распространения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особо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вредителей и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культур и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3.8.2.7. Реализовать           Информация       МСХ, МЗО,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Республиканскую       Правительству    МОН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по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профилактике и борьбе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туберкулезом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бруцеллезом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животных и птиц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3.8.2.8. Разработать Программу Проект           МСХ, МОН,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химизации сельского   постановления 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хозяйства на 2002-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2006 годы            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3.8.2.9. Разработать Программу Проект           МСХ     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"Обеспечение мер по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охране территории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 завоза и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карантинных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особо 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вредителей,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фитопатогенных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организмов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злостных сорняков"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3.8.3. Государственная поддержка эффективных сельхозформирований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со стороны государства сбыту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3.8.3.1. В рамках бюджетных    Проект           МСХ, ЗАО      Август,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программ производить  постановления    "Продкорпо-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государственный закуп Правительства    рация"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зерна только для      Республики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обновления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продовольственного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зерна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3.8.4. Совершенствование законодательной базы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3.8.4.1. Разработать проект    Проект Закона    МСХ, МОН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защите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растений"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3.8.4.2. Разработать проект    Проект Закона    МОН, МСХ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семеноводстве"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3.9. Наука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отечественной науки и технологий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3.9.1. Разработка наукоемких и ресурсосберегающих технологий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приоритетных отраслях промышленности, снижающих техногенное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и оптимизация системы управления образованием и наукой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3.9.1.1. Принять меры по       Информация      МОН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Закона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Z010225_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науке"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3.9.1.2. Разработать проект    Проект Закона   МЭТ, МЭМР,     Апрель 2001г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"Об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инновационной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Ускоренное промышленное освоение в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ресурсосберегающих и экологически чистых технологий мирового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3.9.1.3. Разработать           Информация      МЭМР, МОН,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ресурсосберегающие    Правительству   МЭТ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экологически чистые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технологии,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деятельность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малых производств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выпуску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импортозамещающей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экспортоориентированной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в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металлургическом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3.9.1.4. Реализовать           Информация      МОН, акимы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Отраслевую научно-    Правительству   областей,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техническую программу Республики      гг. Астаны и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"Научное обеспечение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переработки и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по регионам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 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3.10.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Развить жилищное строительство и формировать рынок жилья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3.10.1. Формирование механизма финансирования и кредитования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3.10.1.1.Разработать           Предложения     АМБ, МЭТ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предложения по        Правительству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решению проблем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функционирования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кооперативов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собственников квартир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3.10.2. Привлечение передовых технологий в отрасль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строительных норм и правил с учетом мировой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3.10.2.1.Разработать Концепцию Проект           МЭТ           Июль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постановления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градостроительной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Республики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3.10.2.2. Разработать          Проект           МЭТ       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Программу по          постановления                  2002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внедрению            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высокотехнологических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линий по выпуску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конкурентоспособных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внешнем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строительных материалов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2002-2010 годы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3.10.2.3. Принять меры по      Информация       Акимы гг.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усилению конкуренции  Правительству    Астаны и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сфере застройки     Республики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жилья в гг. Астане 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3.10.2.4. Провести открытый    Информация       МЭТ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конкурс на лучшие     Правительству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проектные предложения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строительству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доступного жилья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широкого круга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 средним и низким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достатком. Лучшие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проекты рекомендовать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акимам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Астаны и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3.10.2.5. Подготовить           Предложения     МЭТ     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предложения,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направленные на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поддержку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3.11. Малое предпринимательство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Создать благоприятные условия для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3.11.1. Взаимодействие государственных, общественных и донорских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организаций по поддержке малого предпринимательства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стратегии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3.11.1.1. Реализовать           Информация      АМБ 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  Правительству 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 и   Республики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 малого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3.11.2. Развитие инфраструктуры поддержки малого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3.11.2.1. Разработать            Проект Закона  МЭТ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законопроект о      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франчайзинге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3.11.2.2. Совершенствовать       Проект         АМБ 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процедуры          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лицензирования для     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субъектов малого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3.11.2.3. Подготовить            Предложения    АМБ, МГД, МЮ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предложения по          Правительству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механизму регистрации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субъектов малого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едином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3.11.2.4. Определить перечень    Проект         АМБ, МФ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отдельных видов         нормативного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товаров, работ и услуг,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закупки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государство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осуществлять у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3.12.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Развивать туристский комплекс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3.12.1. Развитие инфраструктуры отрасли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Реализация утвержденных программ развития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3.12.1.1. Продолжить            Информация     АтурС, НК      Июль,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реализацию             Президенту     "Шелковый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  Республики     путь 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"Возрождение Казахстан и   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исторических центров   Правительству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Шелкового пути,        Республики     МКИОС, МОН,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сохранение и           Казахстан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преемственное                  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развитие культурного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наследия тюркоязычных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государств,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инфраструктуры туризма"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3.12.2. Улучшение качества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3.12.2.1. Создать систему       Проект         АтурС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стандартов туристской  нормативного                   2002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требованиям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3.12.2.2. Разработать Концепцию Проект         АтурС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туризма в     постановления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3.12.2.3. Разработать           Проект Указа   АтурС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  Президента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развития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туризма в Республике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2005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3.13. Региональное развитие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Устранение социально-экономического неравенства между регионами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планирования деятельности регионов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3.13.1.  Разработать Концепцию Проект           МЭТ, акимы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региональной политики постановления    областей, гг. 2001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Правительства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2002-2006 годы     Республики       Алматы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3.13.2.  Разработать           Информация       АСП (по 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стратегические планы  Правительству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областей,    Республики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гг. Астаны и Алматы   Казахстан        гг.Астаны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3.13.3.  Разрабатывать         Информация       МЭТ, акимы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ежегодные             Правительству 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индикативные планы    Республики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социально-            Казахстан об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экономического       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регионов    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3.13.4.  Осуществить           Информация       Центризбирком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эксперимент в         Правительству    (по           2001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отдельных             Республики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административно-      Казахстан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единицах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проведению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акимов аульных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3.13.5.  Реализовать           Информация       Аким          Июль,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Государственную       Президенту       г. Астаны,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программу "Расцвет    Республики 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Астаны - расцвет      Казахстан и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Казахстана"           Правительству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предпринимательства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3.13.6.  Разработать           Информация       АМБ, акимы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региональные          Правительству    областей,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развития и  Республики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 малого      Казахстан об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2001-2002 годы     программах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политика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3.13.7.  Разработать           Информация       МЗО, акимы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региональные          Правительству 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по          Республики 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улучшению здоровья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населения             об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программах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3.13.8.  Сохранить сеть        Информация       МОН, акимы    Ноябрь,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межшкольных учебно-   Правительству 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производственных      Республики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центров труда для 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детей в городах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районах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профессиональных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лицеев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3.13.9.  Обеспечить            Информация       МОН, акимы    Январь,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финансирование        Правительству    областей,     июль,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 Республики       гг. Астаны и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учебных заведений     Казахстан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 из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3.13.10. Обеспечить            Информация       МОН, акимы    Ноябрь,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формирование и        Правительству 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размещение            Республики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  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заказа на подготовку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квалифицированных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рабочих 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начального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межрегиональном уровне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Приоритет 4. Социальное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4.1. Социальная защита и борьба с бедностью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Повысить эффективность социальных программ в условиях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4.1.1. Совершенствование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4.1.1.1. Разработать проект    Проект Закона   МТСЗ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Закона Республики     Республики                     2001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внесении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Закон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Z970136_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пенсионном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Казахстан",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уточнения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правовых, финансовых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иных оснований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своевременной и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уплаты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пенсионных взносов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накопительные пенсионные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фонды, порядка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пенсионных накоплений,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произведения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выплат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накопительных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фондов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единым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4.1.1.2. При повышении         Проект          МТСЗ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размеров назначенных  нормативного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пенсий учитывать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 выхода на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4.1.1.3. Совершенствовать      Проекты         МТСЗ, МФ,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нормативную правовую  нормативных     Нацбанк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развития         правовых актов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накопительной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пенсионной системы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4.1.2. Обеспечение роста доходов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Стимулирование повышения цены рабочей силы и роста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4.1.2.1. Разработать порядок   Проект          МТСЗ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применения            нормативного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квалификационных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справочников работ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профессий рабочих,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должностей служащих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4.1.2.2. Совершенствовать      Проект          МТСЗ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систему оплаты труда  постановления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работников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учреждений, не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4.1.3. Адресная государственная поддержка малоимущих граждан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критериев определения размеров социальной помощи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доходов и материального положения получателей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4.1.3.1. Определить размеры    Проект          МТСЗ       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черты бедности, как   нормативного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единственного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критерия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Информация   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4.1.3.2. Разработать Правила   Проект          МТСЗ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назначения и          нормативного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организации выплаты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4.1.3.3. Разработать           Проект          МТСЗ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Инструкцию о порядке  нормативного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исчисления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совокупного дохода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4.1.3.4. Разработать Программу Проект          МТСЗ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реабилитации          постановления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инвалидов на 2002-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2005 годы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4.1.3.5. Разработать меры по   Проект          МТСЗ, МЗО      Июль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дальнейшему    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совершенствованию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протезно-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ортопедической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4.1.4. Снижение уровня бедности и безработицы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4.1.4.1. Реализовать Программу Информация      МТСЗ, МФ,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борьбе с бедностью Правительству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безработицей на  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 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4.1.4.2. Разработать           Проект Указа    МЭТ, МТСЗ,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Президента      центральные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снижения    Республики    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бедности в Республике Казахстан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2003-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4.1.5. Легализация трудовых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трудовых прав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4.1.5.1. Разработать проект    Проект Закона   МТСЗ, Нацбанк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Закона Республики     Республики      (по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"Об         Казахстан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страховании"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4.1.5.2. Разработать меры по   Проект          МЮ, МТСЗ, АС,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присвоению единых     постановления   МФ, МВД, МГД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идентификационных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кодов для всех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граждан Республики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4.2. Трудовые отношения и занятость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Сформировать систему обеспечения занятости,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4.2.1. Совершенствование трудовых отношений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4.2.1.1. Разработать проект    Проект Закона   МТСЗ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внесении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Z990493_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труде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4.2.1.2. Разработать проект    Проект Закона   МТСЗ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безопасности и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труда"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4.2.2. Обеспечение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4.2.2.1. Разработать           Проекты         МТСЗ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правовые  нормативных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акты по реализации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Z010149_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4.2.2.2. Разработать и         Информация      МТСЗ,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реализовать           Правительству   центральные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Генеральное           Республики      исполнительные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соглашение между      Казахстан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профсоюзов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работодателей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4.2.2.3. Разработать проект    Проект Закона   Нацбанк (по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 согласованию)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микрокредитовании"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4.2.3. Защита внутреннего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4.2.3.1. Установить квоты на   Проект          МТСЗ 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привлечение           постановления                   2001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иностранных граждан,  Правительства        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нанимаемых            Республики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работодателями за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пределами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4.2.4. Организация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4.2.4.1. Осуществлять          Информация      МТСЗ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мониторинг за         Правительству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организацией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общественных работ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4.3. Образование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Разработать и начать осуществление новой национальной модели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4.3.1. Формирование новой национальной модели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внедрение отечественных стандартов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4.3.1.1. Разработать на        Проекты         МОН, МТСЗ      Октябрь,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конкурсной основе     нормативных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государственные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общеобязательные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стандарты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4.3.1.2. Разработать           Проект Указа    МОН, МЗО,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Президента      НКДСЖ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о           Республики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нравственно-половом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воспитании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2002-2005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4.3.1.3. Провести эксперимент  Информация      МОН, акимы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по переходу на        Правительству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12-тилетнее среднее   Республики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образование 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4.3.1.4. Разработать Концепцию Проект          МОН     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среднего общего 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с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12-тилетним сроком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обучения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4.3.1.5. Провести эксперимент  Информация      МОН, акимы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совмещению         Правительству   областей,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итоговой аттестации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среднего общего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вступительных экзаменов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стратегий по каждому уровню образования с учетом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непрерывности и преемственности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4.3.1.6. Реализовать           Информация      МОН, акимы    Июнь,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U000448_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Государственную       Правительству   областей,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Республики      гг. Астаны и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"Образование"         Казахстан      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4.3.1.7. Сформировать и        Проект          МОН           Июль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разместить на  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конкурсной основе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государственный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образовательный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заказ на подготовку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специалистов с высшим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профессиональным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послевузовским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образованием 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страны на 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учебный год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4.3.1.8. Разработать порядок   Проект          МОН           Май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условия             постановления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трудоустройства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выпусников вузов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согласно потребности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отраслей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трудовых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обучающихся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заказу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4.3.1.9. Расширить и           Информация      МОН           Август,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активизировать   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применение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современных передовых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4.3.1.10. Совершенствовать     Проект          МОН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систему надзора за    нормативного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качеством 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 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4.3.1.11. Подготовить          Предложения     МОН     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предложения по        Правительству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повышению престижа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современных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педагогических и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4.3.1.12. Совершенствовать     Информация      МОН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систему подготовки,   Правительству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переподготовки и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повышения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научно-педагогических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кадров среднего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Разработка, выпуск и освоение в учебном процессе новых учебников и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4.3.1.13. Обеспечить           Информация      МОН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дальнейшую реализацию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Целевой программы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подготовки и издания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учебников и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4.3.1.14. Разработать          Проект          МОН           Март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подготовки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выпуска учебников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учебно-методических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комплексов по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дисциплинам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 начального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4.3.2. Интеграция системы образования Казахстана в общемировую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и нравственное оздоровления молодого поколения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4.3.2.1. Организовать отдых,   Проекты         МОН, акимы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оздоровление и        постановлений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занятость детей и     Правительства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подростков в летний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4.3.2.2. Активизировать        Проекты         МОН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воспитательную        нормативных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работу в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направленную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употребления наркотиков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среди учащихся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конституционного права детей на получение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4.3.2.3. Обеспечить полный     Информация      МОН, акимы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охват обучением детей Правительству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школьного возраста    Республики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принять             Казахстан,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необходимые меры по   копия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формированию фонда   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всеобуча в каждой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общеобразовательной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школе в пределах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предусмотренных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содержание школ,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обеспечить целевое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его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Организовать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всеобуча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ежедневное одноразовое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горячее питание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школах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учащихся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малообеспеченных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4.3.2.4. Обеспечить            Информация      МОН, акимы    Октябрь,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обязательную          Правительству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предшкольную          Республики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подготовку 5   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(6)-летних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Оснащение компьютерной техникой и программным обеспечением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4.3.2.5. Завершить             Доклад          МОН, акимы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компьютеризацию       Президенту      областей,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школ к 10-летию    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независимости         Казахстан и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4.3.2.6. Разработать           Проект          МОН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информатизации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учебных заведений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начального и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4.4.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Провести профилактику и добиться снижения заболеваемости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4.4.1. Формирование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Пропаганда здорового образа жизни, в первую очередь, для детей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4.4.1.1. Обеспечить широкую    Информация      МКИОС, МЗО,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информационно-        Правительству   акимы          декабрь,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пропагандистскую      Республики      областей,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поддержку кампании    Казахстан 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здоровый образ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жизни, правильное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питание,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правил 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гигиены и санитарии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4.4.2. Целенаправленная государственная политика в области охраны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здоровья народа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4.4.2.1. Реализовать           Информация      МЗО, акимы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Правительству   областей,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Республики      гг. Астаны и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фармацевтической и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4.4.2.2. Разработать           Проект Указа    МЗО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Стратегию развития    Президента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здравоохранения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 2010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4.4.2.3. Разработать положение Проект          МЗО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государственной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санитарно-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эпидемиологической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службе Республики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4.4.3. Институциональные преобразования системы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формирования рынка медицинских услуг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доступности и качества медицинской помощи, особенно на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4.4.3.1. Утвердить список      Проект          МЗО        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жизненноважных        нормативного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лекарственных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 и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назначения,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населению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гарантированного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4.4.3.2. Завершить             Информация      МЗО, акимы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восстановление        Правительству   областей,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необоснованно         Республики      гг.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закрытых медицинских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 (ФП, ФАП,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СВА, СУБ) во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системы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4.4.3.3. Разработать           Проект          МЗО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Концепцию       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лекарственной      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Республики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4.4.3.4. Проводить жесткий     Информация      МФ, МЗО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контроль за           Правительству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расходованием         Республики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денежных средств,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выделенных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4.4.3.5. Создать Центр единой  Проект          МЗО 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информационной  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системы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здравоохранения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4.4.4. Развитие медицинской науки и медицинского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реализация научно-технических программ по актуальным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проблемам здоровья народа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4.4.4.1. Разработать Программу Проект          МЗО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профилактике и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снижению   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онкологических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заболеваний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4.4.4.2. Разработать Программу Проект          МЗО           Май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профилактике и     постановления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лечению артериальной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гипертонии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4.4.4.3. Разработать Программу Проект          МЗО    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профилактике и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снижению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заболеваемости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вирусными гепатитами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4.4.4.4. Разработать Программу Проект          МЗО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противодействию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эпидемии СПИДа в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2001-2005 годы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4.4.4.5. Разработать Программу Проект          МЗО           Май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"Нейрохирургия"  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4.4.4.6. Разработать Программу Проект          МЗО    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"Развитие скорой  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неотложной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медицинской помощи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2002-2006 годы"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4.4.5. Активизация борьбы с наркоманией и наркобизнесом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4.4.5.1. Разработать Программу Проект          МЮ, МЗО,      Июнь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лечению и          постановления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медицинской           Правительства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профилактике          Республики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наркомании            Казахстан       Алматы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4.4.5.2. Разработать           Проект Указа    МЮ, МВД, МЗО,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Государственную       Президента      КНБ (по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борьбы      Республики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наркоманией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наркобизнесом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4.4.5.3. Создать               Проект          МЮ, МВД, МЗО,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межведомственную      нормативного    Генпрокурату- 2001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комиссию по вопросам  правового акта  ра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борьбы с наркоманией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наркобизнесом         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4.4.5.4. Провести анализ       Отчет           МЮ, МГД, МВД,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таможенного и         Правительству   КНБ (по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пограничного контроля Республики      согласованию)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выявлению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наркотиков,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психотропных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4.4.5.5. Создать               Проект          МВД, МГД, МЮ  Июль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Межведомственный     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 оперативной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правонарушениях,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незаконным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наркотических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прекурсоров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4.4.5.6. Реализовать           Информация      МЮ, акимы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региональные          Правительству   областей,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борьбы с    Республики      гг. Астаны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наркоманией и         Казахстан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наркобизнесом,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предусмотреть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местных бюджетах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средства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4.4.5.7. Развивать сети        Информация      МЮ, АТурС,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спортивных школ, с    Правительству   акимы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целью организации 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досуга детей и        Казахстан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подростков, в том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числе в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4.4.5.8. Укрепить Комитет по   Информация      МЮ, акимы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борьбе с наркоманией  Правительству   областей,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наркобизнесом       Республики      гг. Астаны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юстиции  Казахстан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посредством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расширения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представительств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каждом областном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центре,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Астане и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создания необходимой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материально-технической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4.4.5.9. Принять меры по       Проекты         МЗО, МОН,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созданию              нормативных     МВД, МЮ,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лечебно-              правовых актов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профилактических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подразделений по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лечению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диагнозом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"наркомания"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4.4.5.10. Усилить              Информация      МЮ, МКИОС,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антинаркотическую     Правительству   МЗО,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пропаганду в          Республики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средствах массовой    Казахстан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 для разных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слоев населения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4.4.5.11. Продолжить работу    Информация      МЮ, МИД, МВД,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с международными      Правительству   МЗО, МГД,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организациями и       Республики      Генпрокурату-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зарубежными           Казахстан       ра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государствами по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сотрудничества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наркобизнесом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4.5. Демография и миграция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Снизить негативные тенденции в демографических и миграционных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4.5.1. Активная демографическая политика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демографической политики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4.5.1.1. Разработать Программу Проект          АМД, МЗО, МОН,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"Демографическое      постановления   АС, МЭТ, АСП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развитие Республики   Правительства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на 2001-    Республики      согласованию)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2005 годы"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и разработка действенных механизмов для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активности и роли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4.5.1.2. Подготовить отчет о   Информация      Национальная  Март,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ходе реализации       Правительству   комиссия по   ежегодно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плана   Республики      делам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действий по улучшению Казахстан       и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положения женщин в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        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органы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4.5.2. Регулирование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и координация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4.5.2.1. Разработать Программу Проект          АМД, МВД,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миграционной          постановления   МИД, МТСЗ, АС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политики Республики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на 2001-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2010 годы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международного сотрудничества в области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4.5.2.2. Продолжить            Информация      АМД, МИД, 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сотрудничество с      Правительству   МВД, МОН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международными        Республики               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региональными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вопросам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 (МОМ,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УВКБ ООН, ЦАЭС,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Федерация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креста и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полумесяца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4.5.2.3. Подготовить и         Проекты         МИД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заключить соглашения  международных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                 договоров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Республики Кипр,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Арабской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Египет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взаимных поездок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Регулирование иммиграции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4.5.2.4. Разработать проект    Проект Указа    АМД, МИД, МФ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Указа Президента      Президента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квоте иммиграции"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Постоянный комплексный контроль, анализ и прогнозирование эмиграционных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процессов, социально-экономическая и демографическая оценка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4.5.2.5. Провести комплексный  Информация      АМД, МВД,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анализ и прогноз      Правительству   МИД, МКИОС,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миграционных          Республики      МОН, МТСЗ,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процессов,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социально-            копия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демографическую       Министерству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оценку их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последствий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4.5.3. Содействие возвращению соотечественников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Подписание межгосударственных соглашений об упрощенном порядке выхода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и оказания содействия в переезде в Казахстан соотечественников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4.5.3.1. Подготовить проекты   Проекты         АМД, МИД,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межгосударственных    соглашений      МВД      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соглашений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добровольном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переселении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этнических казахов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членов их семей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историческую родину;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упрощенном выходе из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гражданства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выезда и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4.6. Охрана окружающей среды и природопользование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Сохранить и рационально использовать природные ресурсы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4.6.1. Создание эффективной системы управления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природопользованием и охраной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организационной структуры системы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за состоянием окружающей среды и природопользованием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4.6.1.1. Внедрить              Проекты         МПРОС, МЭМР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экологические аспекты нормативных              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действующее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принять новые законы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сбалансированного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4.6.1.2. Организовать          Проект Указа    МПРОС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разработку            Президента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казахстанской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стратегии устойчивого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"Повестка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дня на XXI век"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рамках подготовки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Всемирному саммиту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ООН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страны, принятыми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конференции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Рио-де-Жанейро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(1992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4.6.1.3. Внести изменения в    Проект Закона   АЧС  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 Республики      Республики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Z960019_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ситуациях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характера"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4.6.2. Создание основ для сбалансированного использования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природных ресурсов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Экологическое районирование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4.6.2.1. Определить            Проекты         МПРОС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экологически          нормативных              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допустимые пределы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разработкой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методической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районирования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ресурсосберегающих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4.6.2.2. Разработать Программу Проект          МПРОС, акимы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водосбережению     постановления   областей,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4.6.2.3. Разработать Программу Проект          МЭМР, МПРОС,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энергосбережению   постановления   МТК, акимы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сокращению          Правительства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парниковых газов      Республики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 Алматы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и воспроизводство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4.6.2.4. Разработать           Проект Указа    МПРОС, МЗО,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Президента      МЭМР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"Питьевые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воды"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4.6.2.5. Совершенствовать      Проект          МПРОС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систему платы за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охрану и            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использование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природных ресурсов,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загрязнение окружающей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4.6.2.6. Создать базу данных   Информация      МПРОС, МЭТ,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передовых             Правительству   МЭМР, МОН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ресурсосберегающих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экологически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чистых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4.6.2.7. Организовать          Проект          МПРОС, аким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Катон-Карагайский     постановления   Восточно-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государственный       Правительства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национальный          Республики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природный парк        Казахстан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4.6.2.8. Разработать           Проект          МПРОС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изъятия,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сохранения, охраны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изучения ценных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видов животных,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объектами охоты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4.6.2.9. Разработать           Проект          МПРОС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"Леса 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Казахстана" на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2003-2007 годы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4.6.2.10. Разработать          Проект          МЭМР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ресурсной базы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минерально-          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сырьевого комплекса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4.6.2.11. Разработать          Проект          МПРОС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рыбного хозяйства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2003-2007 годы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Переработка производственных и бытовых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4.6.2.12. Разработать          Проект          МПРОС, МЭТ,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постановления   МЭМР, МОН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поддержки и развития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чистых производств в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2002-2006 годы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4.6.3. Охрана и рациональное использование водных ресурсов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Объявление водных ресурсов стратегическим ресурсом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4.6.3.1. Разработать           Проект          МПРОС, МСХ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Концепцию водного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сектора экономики и  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водохозяйственной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Республики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до 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4.6.3.2. Разработать           Проект          МПРОС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обеспечения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сохранения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биоразнообразия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4.6.3.3. Разработать           Проект          МПРОС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мероприятия по  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реализации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международной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Каспийской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экологической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программы (КЭП)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4.6.3.4. Принять меры по       Информация      МПРОС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обеспечению населения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хозяйственный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 водой в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необходимом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количестве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4.6.3.5. Разработать меры по   Информация      МПРОС, МСХ,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водообеспечению       Правительству   МЭМР, акимы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южных регионов        Республики    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Казахстана            Казахстан       Казахстанской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4.6.4. Снизить темпы ухудшения и обеспечить начало стабилизации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качества окружающей среды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4.6.4.1. Обеспечить            Информация      АЧС           Июль,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декларирование   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организаций,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которых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повышенный риск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ситуаций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4.7. Культура и 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Сохранить и развивать казахскую национальную культуру и язык,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продолжить пропаганду и внедрение в обществе принципов здорового образа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4.7.1. Культура, язык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развитие казахской национальной культуры, культуры народов,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населяющих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Поддержка и развитие культурного, интеллектуального и научного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4.7.1.1. Разработать           Проект          МКИОС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первоочередных мер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сохранению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памятников историко-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4.7.1.2. Внести изменения      Проект Закона   МКИОС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дополнения в        Республики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 Республики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архивном фонде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4.7.1.3. Разработать           Проект          МКИОС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Концепцию развития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архивного дела в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2001-2005 годы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4.7.1.4. Разработать           Проект          МКИОС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архивного дела в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2001-2005 годы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4.7.1.5. Разработать порядок   Проект          МКИОС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временного хранения   нормативного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документов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архивного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архивах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4.7.1.6. Разработать порядок   Проект          МКИОС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вывоза документов     нормативного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Национального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архивного фонда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4.7.1.7. Разработать перечень  Проект          МКИОС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юбилейных и памятных  постановления            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дат на 2001-2002 годы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4.7.1.8. Провести фестиваль    Проект          МКИОС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молодежных и студен-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ческих кино-, теле-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видеофильмов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"Молодое кино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4.7.1.9. Подготовить юбилей-   Проект          МКИОС, акимы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ные мероприятия,      постановления   Жамбылской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посвященные 2000-     Правительства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летию города Тараза   Республики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государственного и других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4.7.1.10.Реализовать           Информация      МКИОС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Правительству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Республики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функционирования 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языков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культурной, духовной и языковой потребности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диаспоры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4.7.1.11.Реализовать           Информация      МКИОС, МИД,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Государственную       Правительству      АМД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поддержки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соотечественников,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проживающих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4.7.2. Развитие массовой физической культуры, спорта высших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достижений и повышение его авторитета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международной арене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4.7.2.1. Внедрить              Информация      АТурС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Президентские тесты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физической подготов-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ленности населения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4.7.2.2. Подготовить и         Информация      АТурС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провести I летнюю  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Спартакиаду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2001 году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4.7.2.3. Подготовить и         Информация      АТурС   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обеспечить участие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спортсменов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зимних Олимпийских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играх в 2002 году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Солт-Лейк-Сити (США)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4.7.2.4. Подготовить и         Информация      АТурС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обеспечить участие    Правительству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сборных национальных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команд Республики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в XIV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летних Азиатских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играх в 2002 году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г. Пусане (Южная Корея)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4.7.2.5. Подготовить и         Информация      АТурС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провести летние       Правительству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специальные игры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 Центральной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Азии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4.7.2.6. Подготовить и         Информация      АТурС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провести вторые       Правительству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народные игры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4.7.2.7. Совершенствовать      Проекты         АТурС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нормативную           нормативных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правовую базу в       правовых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 физической    актов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4.7.3. Совершенствование взаимоотношений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религиозных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4.7.3.1. Разработать проект    Проект Закона   МКИОС, МЮ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Закона Республики     Республики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"О внесении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изменений и дополне-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ний в Закон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свободе вероиспо-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ведания и религиозных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объединениях"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4.7.3.2. Принять меры по       Проект          МИД, МКИОС,   Август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организованному       постановления   МВД, МТК,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проведению            Правительства   АТурС, МЗО,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паломничества         Республики      Секретариат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граждан Республики    Казахстан       Совета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                            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религиозными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объединениями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4.7.3.3. Разработать           Проект          Секретариат   Ноябрь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Концепцию государ-    постановления   Совета по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ственной политики в   Правительства   связям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религии и     Республики      религиозными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межконфессиональ-     Казахстан       объединениями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ных отношений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4.7.3.4. Разработать           Проекты         Секретариат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нормативные правовые  нормативных     Совета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акты по проведению    правовых актов  связям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экспертизы печатной,  Казахстан       религиозными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аудио-, видео- и иной                 объединениями,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продукции религиозного                МОН,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содержания и лицензи-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рованию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религиозных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заведений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4.7.3.5. Подготовить и         Проект          МКИОС, МИД,    Июнь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заключить Соглашение  постановления   Секретариат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Правительством  Правительства   Совета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      связям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Правительством      Казахстан       религиозными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Арабской Республики                   объединениями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Египет об открытии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исламской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"Нур-Мубарак"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4.7.3.6. Проводить мониторинг  Информация      Секретариат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религиозной ситуации  Правительству   Совета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регионах республи-  Республики      связям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ки, анализ деятель-   Казахстан       религиозными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ности религиозных                     объединениями,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объединений и зарубеж-                МВД,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ных миссионеров в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целях профилактики 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религиозного экстре-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мизма и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стабильности межкон-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фессиональных отно-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Приоритет 5. Инфраструктура, транспорт и связь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комплекс, полностью обеспечивающий потребности национальной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экономики и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5.1. Модернизация и развитие существующих транспортно-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коммуникационных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восстановительного ремонта по магистральным дорогам,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на направлениях продвижения основных транзитных грузопотоков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5.1.1.   Завершить             Информация      МТК           Июнь,декабрь,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реализацию проекта 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"Развитие мощностей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железнодорожного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 (станция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Дружба фаза 1)"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5.1.2.   Завершить             Информация      МТК, РГП      Июнь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         Правительству   "Казахстан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железнодорожной       Республики 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линии Аксу-Конечная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5.1.3.   Завершить             Информация      МТК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электрификацию     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участка Узун-Агаш-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Алматы-2 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основной опорной сети автодорог, формирование придорожной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инфраструктуры, совершенствование существующих систем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5.1.4.*  Завершить             Отчет           МТК           Июнь,декабрь,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    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дорог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республиканского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северный обход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г.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Кызыласкер-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Кировский;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мост через р.Урал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5.1.5.   Осуществить           Отчет           МТК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строительство и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реконструкцию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дорог: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Алматы-Астана-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Боровое;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Восточный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граница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5.1.6.*  Реализовать проект    Отчет           МТК           Июнь,декабрь,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реабилитации     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автомобильных дорог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Западного Казахстана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счет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Японского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5.1.7.   Осуществить           Отчет           МТК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      реконструкцию         Правительству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автомобильных дорог: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Алматы-Бишкек;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Алматы-Хоргос;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мостовой переход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через реку Сырдарья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около г.Кызылорды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Дальнейшее развитие инфраструктуры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   Обеспечить дальней-   Информация      МТК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шее развитие инфра- 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структуры порта Актау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   Развивать транзитный  Информация      МТК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потенциал внутренних  Правительству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водных путей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5.2. Внедрение передовых технологий перевозок,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обновление подвижного состава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инновационной политики в отношении развития 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сетей, внедрения информационных средств, обеспечение конкуренции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отечественном рынке связи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5.2.1.   Продолжить строитель- Информация      МТК           Июнь,декабрь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ство национальной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информационной супер-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магистрали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5.2.2.   Разработать проект    Проект Закона   МКИОС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Республики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теле-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радиовещании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Республике Казахстан"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5.2.3.   Создать базовые       Информация      МТК, МО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    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аэропорты (гг.Астана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Атырау, Алматы) 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центры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ремонта по типам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строительство 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аэропорта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г.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реконструировать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взлетно-посадочную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полосу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г.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привлечь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терминала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г.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создать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ремонта по типам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базе 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авиаремонтного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Электрификация и увеличение пропускной способности основных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железнодорожных путей, качественное обновление подвижного состава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пассажиров и грузовых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5.2.4.   Сформировать          Информация      МТК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Центральный транс-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портный коридор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"Северный Казахстан-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Западный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Начать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новой железной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"Алтынсарин-Хромтау"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5.2.5.   Разработать Программу Проект          МГД, МТК,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строительства желез-  постановления   РГП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нодорожных терминалов Правительства  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крупных            Республики 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приграничных между-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народных станциях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современной инфра-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структурой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2002-2005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5.3. Обеспечение эффективной системы управления отраслью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управления подотраслями транспортно-коммуникационного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комплекса, в том числе через внедрение системы стратегического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5.3.1.   Разработать Концепцию Проект          МТК           Март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       постановления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транспортной политики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5.3.2.   Разработать           Проект          МТК, РГП      Май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Программу             постановления  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реструктуризации      Правительства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железнодорожного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5.3.3.   Внести изменения в    Проекты         МТК           Ноябрь,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акты и    нормативных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международные         правовых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Соглашения в целях   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защиты национального 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рынка и экономичес-   соглашений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ких интересов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5.3.4.   Разработать           Проекты         МТК, МВД,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нормативные правовые  нормативных     МТСЗ, МПРОС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акты в области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технических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автотранспортным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средствам, безопас-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ности движения,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охраны труда работ-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ников автомобильного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транспорта,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5.3.5.   Разработать проект    Проект Закона   МТК           Сентябрь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**,***   Закона Республики 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госу-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дарственном регули-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ровании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5.3.6.   Принять меры по       Проекты         МТК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усилению требований   нормативных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 субъектам граждан-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ской авиации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обеспечению безопас-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ности полетов воздуш-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ных судов и авиа-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5.3.7.   Разработать           Проект          МТК           Январь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отрасли гражданской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авиации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5.3.8.   Совершенствовать      Проекты         МТК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нормативную правовую  нормативных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отрасли граждан-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5.3.9.   Разработать           Проект          МТК           Ноябрь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Концепцию развития    постановления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отрасли телекоммуни-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каций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5.3.10.  Совершенствовать      Проекты         МТК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 правовую  нормативных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базу в области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5.3.11.  Принять меры по       Проекты         МТК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обеспечению безопас-  нормативных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ности движения на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транспортно-коммуни-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кационном комплексе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Приоритет 6. Энергетические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экспортоориентированный, технологически связанный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топливно-энергетический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6.1. Удовлетворение внутреннего спроса на нефть, газ и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их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6.1.1.   Завершить             Информация       МЭМР,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 первой  Правительству    МПРОС,          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очереди Каспийского   Республики      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трубопроводного       Казахстан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консорциума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ЗАО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6.1.2.   Продолжить освоение   Информация       МЭМР,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Амангельдинского      Правительству    ЗАО "Каз-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газового месторож-    Республики       трансГаз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дения Жамбылской      Казахстан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области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6.1.3.   Разработать           Проект           МЭМР, МТК, МПРОС,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Программу освоения    постановления    МИД, акимы  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казахстанской части   Правительства    Мангистауской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Каспийского шельфа    Республики      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 10-15 лет)        Казахстан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6.1.4.   Разработать проект    Проект           МЭМР  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Закона Республики     Закона                            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государ-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ственном регулирова-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нии отдельных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6.2 Создание евразийской сети экспортных нефтепроводов и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политических и юридических проблем, связанных с освоением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6.2.1.   Продолжить работу по  Проекты          МИД, МПРОС,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определению правового межправитель-    АЗР, МЭМР,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статуса Каспийского   ственных        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моря                  соглашений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сованию"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Информация            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6.2.2.   Продолжить работу     Информация       МЭМР, ЗПО,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решению вопроса с  Правительству    "НКТН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Россией об увеличении Республики       "Казтрансойл"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квоты на транзит      Казахстан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казахстанской нефти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трубопроводным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транспортом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территории России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долгосрочной гарантией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7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Проработка окончательных вариантов экспортных и внутренних нефтепроводов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газопроводов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6.2.3.   Продолжить работу по  Информация       МЭМР, МИД,    Июнь,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определению           Правительству    ЗАО ННК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приоритетных          Республики       "Казахойл"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вариантов             Казахстан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дополнительных                         ванию),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экспортных                             НКТН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нефтепроводов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(по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6.2.4.   Разработать           Проекты          МЭМР, МПРОС,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нормативную           нормативных      ЗАО НКТН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документацию          правовых         "КазТрансОйл"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строительства и       актов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эксплуатации нефте-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газопроводов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6.3. Эффективные энерготехнологии с использованием разнообразных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энерготехнологических комплексов на нефтегазопромыслах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6.3.1.   Реализовать проект    Информация      МЭМР, ОАО     Январь,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"Модернизация нацио-  Правительству   "KEGOC"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нальной электрической Республики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сети" для повышения   Казахстан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надежности функциони-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рования основной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электропередачи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напряжением 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220 кВ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6.3.2.   Развивать оптовый     Информация      МЭМР, акимы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рынок электроэнергии  Правительству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 гг.Астаны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  Алматы,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"KEGOC"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ЗАО "КОРЭМ"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6.3.3.   Передать в довери-    Информация      МФ, МЭМР,     Июль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       тельное управление    Правительству  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государственные       Республики      областей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пакеты акций ОАО     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"Актюбинская РЭК",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ОАО "Западно-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Казахстанская РЭК",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ОАО "Южно-Казахстан-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ская РЭК",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"Туркестанэнерго"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(без права распоряже-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ния) до конца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года местным 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тельным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6.3.4.   Разработать           Информация      МЭМР с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топливно-             Правительству   привлечением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энергетический        Республики      заинтересо-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баланс страны до 2015 Казахстан       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года                 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программ развития атомной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урановой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6.3.5.   Разработать           Проект          МЭМР, НАК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постановления   "Казатомпром"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урановой              Правительства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промышленности        Республики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6.3.6.   Разработать           Проект          МЭМР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постановления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атомной энергетики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Стабилизации добычи энергетического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6.3.7.   Принять меры по       Информация      МЭМР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стабилизации и       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дальнейшему наращива-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нию добычи угля в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угледобывающих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6.3.8.   Провести ликвидацион- Информация      МЭМР, аким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ные работы на нерен-  Правительству   Карагандин-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табельных шахтах      Республики      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Карагандинского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угольного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пределах выделенных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 из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согласно утвержденной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6.4. Экология и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природоохранных технологий добычи углеводородов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ИСО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6.4.1.   Внедрять меры по      Информация      МЭМР,         Июнь,декабрь,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охране недр и окружа- Правительству   МПРОС, ЗАО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ющей природы при      Республики      ННК "Казах-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разработке нефтяных   Казахстан       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газовых месторож-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7: Профессиональное Правительство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Создать компактное и профессиональное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7.1. Работа на основе стратегических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и принятие нормативных правовых актов и 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рекомендаций по стратегическому планированию и бюджетному программированию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7.1.1.   Разработать           Проект Указа    АСП (по       Май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Стратегический план   Президента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Республики   Республики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до 2010     Казахстан     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года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7.2. Межведомственная координация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 правовой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7.2.1.   Разработать           Проект Указа    МЮ            Август 2002г.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Концепцию правового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развития Республики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Усиление и укрепление процедурных механизмов, дальнейшее совершенствование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законотворческой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7.2.2.   Разработать План      Проект          МЮ, централь-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законопроектных       постановления   ные исполни-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 на 2002 год     Правительства   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7.2.3.   Подготовить отчет     Информация      МЮ, централь-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ходе выполнения     Правительству   ные исполни-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Плана законопроектных Республики      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работ на:             Казахстан,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2001 год;            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2002 год              - 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7.2.4.   Разработать           Проект          МЮ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Концепцию        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совершенствования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развития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регистрации прав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недвижимое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сделок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7.2.5.   Разработать проект    Проект Закона   МЮ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Закона Республики 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"О регист-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рации прав на недви-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жимое имущество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7.2.6.   Проводить регулярные  Отчет в         Центральная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консультации по       Администрацию   избирательная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развитию выборного    Президента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законодательства      Республики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Казахстан,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ведущими западными  Правительству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странами и международ-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ными организациями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7.2.7.   Проводить "круглые    Отчет           МКИОС, МЮ,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столы" с обществен-   Правительству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ными объединениями    Республики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обсуждению важных  Казахстан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законопроектов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7.2.8.   Разработать           Предложения     МЮ,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предложения по        Правительству   центральные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введению в практику   Республики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осуществление оценки  Казахстан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(анализа)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действия законов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зависимости от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7.3. Децентрализация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7.3.1.   Разработать           Проект Указа    Государствен- Апрель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*,**,*** проект Концепции      Президента      ная комиссия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децентрализации       Республики     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 Казахстан       децентрализа-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функций и совершенст-                 ции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вования межбюджетных                  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отношений                             и межбюджетных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7.4. Совершенствование системы отбора и продвижения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единой информационной системы управления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7.4.1.   Осуществлять          Доклад          АГС (по        Июнь,декабрь,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мониторинг реформы    Президенту      согласованию),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       Республики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службы на уровне      Казахстан,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местных исполнитель-  информация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ных органов           Правительству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7.4.2.   Создать Евразийский   Проект          АГС (по       Март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 обучения        нормативного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 правового акта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квалификационных требований к административным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7.4.3.   Центральным и         Информация      АГС (по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местным государст-    Правительству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венным органам        Республики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утвердить квалифика-  Казахстан       и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ционные требования и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должностные инструкции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 административным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должностям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7.5. Нормативное правовое обеспечение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законодательства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7.5.1.   Совершенствовать      Проекты         АГС (по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законодательство по   нормативных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вопросам поступления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прохождения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системы оплаты труда и классификации должностей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7.5.2.   Разработать           Проект Указа    МФ, АГС (по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среднесрочную         Президента      согласованию)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программу развития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системы оплаты труда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7.5.3.   Разработать и         Проект          МФ, МТСЗ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     внедрить единые       нормативного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принципы оплаты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труда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национальных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7.5.4.   Провести эксперимент  Доклад          АГС (по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Министерстве        Президенту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экономики и торговли  Республики      МЭТ, МФ,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 Казахстан,     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в государственных   информация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органах Атырауской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области по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совершенствованию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оплаты труда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основе факторно-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балльной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7.5.5.   Совершенствовать      Проект          АГС (по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классификацию         Указа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административных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должностей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процедур принятия решений на всех уровнях управления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исполнительной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7.5.6.   Разработать проект    Проект Закона   МТСЗ, АГС (по  Ноябрь 2002г.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Закона о гражданской  Республики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службе                Казахстан       МОН, МФ, МЗО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судебной системы, укрепление соблюдения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7.5.7.   Создать межрайонные   Проект Указа    Верховный Суд Январь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      специализированные    Президента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экономические суды    Республики      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7.5.8.   Подготовить проекты   Проекты         МЮ, МИД       Июнь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нормативных правовых  законов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актов по присоедине-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нию к Европейским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Конвенциям: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 о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правовой помощи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уголовным делам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 апреля 1959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дополнительные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протоколы к ней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 апреля 1959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17 марта 1978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 конвенция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действительности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судебных решений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уголовным делам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 марта 1970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 о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производства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уголовным делам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15 мая 1972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Конвенция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отмывании, выявлении,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изъятии и конфискации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доходов от преступной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деятельности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ноября 1990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Европейская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конвенция 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 13 декабря 1957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года и дополнительные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протоколы к ней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октября 1975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17 марта 1978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7.5.9.   Осуществить           Информация      МЮ, МВД, МЗО,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реформирование        Правительству   Генпрокура-     2002г.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Уголовно-             Республики      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исполнительной        Казахстан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системы посредством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ее фактической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передачи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внутренних дел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юрисдикцию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7.6. Усиление 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7.6.1.   Реализовать План      Информация      МВД,АФП,МГД,  Июнь,декабрь,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мероприятий Государ-  Правительству   МЮ,МКИОС,МИД,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ственной программы    Республики      МФ,АГС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борьбе с           Казахстан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коррупцией на 2001-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2005 годы                             гг.Астаны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7.6.2.   Освещать в СМИ        Информация      МКИОС,МВД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вопросы криминогенной Правительству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обстановки, состояние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борьбы с коррупцией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7.7. Усиление разъяснительной работы с населением о проводимых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действиях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7.7.1.   Обеспечить            Информация      МКИОС,АС,МФ,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**, ***  доступность эконо-    Правительству   Нацбанк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мической и финансовой Республики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информации, в том     Казахстан       МЭТ,МГД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числе о бюджетном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процессе,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через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7.7.2.   Продолжить практику   Проведение      МКИОС,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проведения "круглых   круглых столов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столов", встреч       и встреч        и агентства,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руководителей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центральных и местных Информация      гг. Астаны и  Июнь,декабрь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исполнительных        Правительству   Алматы        2001-2002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с представи-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телями общественно-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политических партий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движений, общест-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венных объединений,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национально-культурных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7.7.3.   Освещать в СМИ ход    Информация      МКИОС 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реализации социально-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экономических и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демократических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преобразований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7.7.4.   Продолжить развитие   Отчет           МКИОС,        Июнь,декабрь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 системы консультаций, Правительству   Национальная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семинаров и тренингов,Республики     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оказания методической Казахстан      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помощи общественным                   и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объединениям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7.7.5.   Обеспечить            Отчет           МКИОС,акимы   Июнь,декабрь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 пропаганду и          Правительству   областей,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разъяснение основных  Республики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положений Послания    Казахстан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народу Казахстана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- Мероприятия по реализации задач, поставленных Президентом страны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Послании народу Казахстана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K002000_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"К свободному, эффективному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безопасномуобществу" от 24 октября 2000 года.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- Мероприятия по реализации Меморандума об экономической политике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Казахстана и Национального Банка Казахстана на период до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*** - Мероприятия по реализации заданий Президента Правительству,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изложенных в Ежегодном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K012002_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Послании Президента республики народу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"О положении в стране и об основных направлениях внутренней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внешней политики на 2002 год".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