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8d09" w14:textId="9608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25 июня 1996 года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2000 года N 369.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24 июля 1997 года N 1175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P971175_ </w:t>
      </w:r>
      <w:r>
        <w:rPr>
          <w:rFonts w:ascii="Times New Roman"/>
          <w:b w:val="false"/>
          <w:i w:val="false"/>
          <w:color w:val="000000"/>
          <w:sz w:val="28"/>
        </w:rPr>
        <w:t>"О совершенствовании системы научного обеспечения агропромышленного комплекса Республики Казахстан" и от 7 октября 1997 года N 1419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казенного предприятия телевещания, радиовещания и радиосвязи "Казтелерадио"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25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1996 года N 790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республиканских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предприятий" (САПП Республики Казахстан, 1996 г., N 29, ст. 265)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Перечень республиканских государственных предприятий, утвержденном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"Национальный Академический центр аграрных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строки, порядковые номера 308, 323, 332, 342, 346,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350, 352, 355, 360,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"308 Республиканское государственное казенное   Акмолинская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предприятие "Опытное хозяйство зерновых    Шортандинский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323  Республиканское государственное казенное   Восточно-Казахстан-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предприятие "Восточно-Казахстанское        ская область, 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опытное хозяйство"                        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332  Республиканское государственное казенное   Акмолинская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предприятие "Зерендинский"                 Зерендинский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342  Республиканское государственное казенное   Северо-Казахстанская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предприятие "Бишкульский"                  область, Кызылжарский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346  Республиканское государственное казенное   Алматинская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предприятие "Талдыкорганский"              город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350  Республиканское государственное казенное   Алматинская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предприятие "Коктальский"                  Панфиловский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352  Республиканское государственное казенное   Акмолинская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предприятие "Тургайская сельскохозяйст-    Есильский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венная опытная станция"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355  Республиканское государственное казенное   Южно-Казахстанская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предприятие "Опытное хозяйство по          область, Сайрамский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семеноводству" Южно-Казахстанского        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научно-исследовательского института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360  Республиканское государственное казенное   Южно-Казахстанская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предприятие имени К. Конысбаева            область, Келесский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район";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культуры, информации и общественного согласия Республики Казахстан" дополнить строкой, порядковый номер 409-3,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"409-3 Республиканское государственное казенное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предприятие телевидения, радиовещания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радиосвязи "Казтелерадио" город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