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d176" w14:textId="553d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23 февраля 1999 года N 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2000 года N 386. Утратило силу - постановлением Правительства РК от 10 декабря 2002 г. N 1300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февраля 1999 года N 156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P990156_ </w:t>
      </w:r>
      <w:r>
        <w:rPr>
          <w:rFonts w:ascii="Times New Roman"/>
          <w:b w:val="false"/>
          <w:i w:val="false"/>
          <w:color w:val="000000"/>
          <w:sz w:val="28"/>
        </w:rPr>
        <w:t>
 "О Регламенте Правительства Республики Казахстан" (САПП Республики Казахстан, 1999 г., N 6, ст. 40)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Правительства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20 дополнить подпунктом 1-1)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с Министерством экономики - по вопросам экономической целесообразности и обеспечения соответствия проекта основным направлениям государственной социально-экономической политики;".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