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7095" w14:textId="49a7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марта 1999 года N 308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2000 года N 404 Утратило силу - постановлением Правительства РК от 28 февраля 2001 г. N 290 ~P010290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47 Закона Республики Казахстан от 10 июля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Z980281_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акционерных обществах"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1999 года N 308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P990308_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"Отдельные вопросы некоторых акционерных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обществ" (САПП Республики Казахстан, 1999 г., N 10, ст. 92) следующее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6) пункта 1 состав Совета директоров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"Эксимбанк Казахстан"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"Сайденов                - вице-Министр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Анвар Галимуллаевич  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Аханов                   - первый вице-Министр экономики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Серик Ахметжанович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Бейсембетов              - заведующий Отделом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Искандер Калыбекович       социально-экономического анализа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Администрации Президента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Мухамеджанов             - советник Премьер-Министра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Бектас Гафурович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Изтелеуов                - председатель правления закрытого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Бейсенбай Изтелеуович      акционерного общества "Эксимбанк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Признать утратившим силу постановление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19 января 2000 года N 95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P000095_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Правительства Республики Казахстан от 26 марта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308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P990308_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