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3573" w14:textId="1613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ноября 1999 года N 1754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2000 года N 407. Утратило силу - постановлением Правительства  РК от 28 октября 2004 г. N 1111 (P041111)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19 ноября 1999 года N 1754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P991754_ </w:t>
      </w:r>
      <w:r>
        <w:rPr>
          <w:rFonts w:ascii="Times New Roman"/>
          <w:b w:val="false"/>
          <w:i w:val="false"/>
          <w:color w:val="000000"/>
          <w:sz w:val="28"/>
        </w:rPr>
        <w:t>
 "Вопросы Министерства образования и науки Республики Казахстан" (САПП Республики Казахстан, 1999 г., N 51, ст. 504) следующие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Перечень организаций, находящихся в ведении Министерства образования и науки Республики Казахстан,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"Перечень организаций, которые в соответствии с законодательством будут преобразованы в республиканские государственные предприятия" строку, порядковый номер 204,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