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06ca" w14:textId="5b40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обеспечения горюче-смазочными материалами сельскохозяйственных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2000 года N 412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реализации сельскохозяйственным 
товаропроизводителям горюче-смазочных материалов, полученных в 
соответствии с постановлением Правительства Республики Казахстан от 4 
марта 2000 года N 353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P000353_ </w:t>
      </w:r>
      <w:r>
        <w:rPr>
          <w:rFonts w:ascii="Times New Roman"/>
          <w:b w:val="false"/>
          <w:i w:val="false"/>
          <w:color w:val="000000"/>
          <w:sz w:val="28"/>
        </w:rPr>
        <w:t>
  "Об уплате роялти в натуральной форме и о 
мерах по обеспечению сельскохозяйственных товаропроизводителей 
горюче-смазочными материалами", Правительство Республики Казахстан 
постановляет: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Правила реализации в 2000 году горюче-смазочных материалов 
сельскохозяйственным товаропроизводителям, полученных за счет средств от 
реализации сырой нефти, передаваемой недропользователями в счет уплаты 
роялти.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Межведомственной комиссии для определения цены реализации 
горюче-смазочных материалов сельскохозяйственным товаропроизводителям, 
полученных за счет средств от реализации сырой нефти, передаваемой 
недропользователями в счет уплаты роялти.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 Межведомственной комиссии для определения цены реализации 
горюче-смазочных материалов, полученных за счет средств от реализации 
сырой нефти, передаваемой недропользователями в счет уплаты роялти.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 и 
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постановлением Правительства   
                                                Республики Казахстан 
                                           от 17 марта 2000 года N 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Правила реализации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горюче-смазочных материалов сельскохозяйственным
                       товаропроизводителям
                       1. Общие положения
     1. Настоящие Правила определяют порядок реализации горюче-смазочных 
материалов, полученных за счет средств от реализации сырой нефти, 
передаваемой недропользователями в счет уплаты роялти, 
сельскохозяйственным товаропроизводителям для нужд весенне-полевых и 
уборочных работ 2000 года. 
&lt;*&gt;
     Сноска. Пункт 1 - с изменениями, внесенными постановлением 
Правительства РК от 10 июля 2000 года N 1041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P001041_ </w:t>
      </w:r>
      <w:r>
        <w:rPr>
          <w:rFonts w:ascii="Times New Roman"/>
          <w:b w:val="false"/>
          <w:i w:val="false"/>
          <w:color w:val="000000"/>
          <w:sz w:val="28"/>
        </w:rPr>
        <w:t>
 .
                2. Определение Операторов по реализации 
                       горюче-смазочных материалов 
               сельскохозяйственным товаропроизводителям
     2. Операторы по реализации горюче-смазочных материалов 
сельскохозяйственным товаропроизводителям (далее - Операторы по 
реализации) определяются на тендерной основе акимами областей. Основными 
требованиями к Операторам по реализации для их допуска к тендеру является 
наличие необходимой материально-технической базы и инфраструктуры для 
доставки, хранения и отпуска нефтепродуктов.
     Критерием определения победителей является цена услуг.
                3. Определение сельскохозяйственных 
                   товаропроизводителей-покупателей 
                    горюче-смазочных материалов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Перечень сельскохозяйственных товаропроизводителей, покупающих 
горюче-смазочные материалы (далее - Перечень), определяется акимами 
областей по согласованию с Министерством сельского хозяйства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Сельскохозяйственные товаропроизводители должны соответствовать 
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быть юридическим или физическим лицом, для которого земля является 
основным средством производства или деятельность которого связана с 
использованием земли для производства сельскохозяйственной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не иметь задолженности по налогам и другим обязательным платежам 
в бюджет и не иметь других обязательств перед бюджетом.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4. Определение цены реализации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горюче-смазочных материалов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осуществление контроля за ней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Цена реализации горюче-смазочных материалов, отпускаемых 
товариществом с ограниченной ответственностью "Экспортно-импортная фирма 
"Мунай-Импекс" (далее - "Мунай-Импекс"), а также Операторами по реализации 
определяется Межведомственной комиссией для определения цены реализации 
горюче-смазочных материалов (далее - МВК) с учетом затрат по 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транспортировке, хранению и отпуску. 
&lt;*&gt;
     Сноска. Пункт 5 - с изменениями, внесенными постановлением 
Правительства РК от 10 июля 2000 года N 1041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P001041_ </w:t>
      </w:r>
      <w:r>
        <w:rPr>
          <w:rFonts w:ascii="Times New Roman"/>
          <w:b w:val="false"/>
          <w:i w:val="false"/>
          <w:color w:val="000000"/>
          <w:sz w:val="28"/>
        </w:rPr>
        <w:t>
 .
     6. Контроль за соблюдением уровня установленных цен осуществляет 
Министерство сельского хозяйства Республики Казахстан совместно с акимами 
областей.
             5. Определение лимита продажи 
                горюче-смазочных материалов 
                 по областям и механизм их 
                    реализации сельским 
                    товаропроизводителям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Министерство сельского хозяйства Республики Казахстан, исходя из 
приоритетности производимой продукции и учитывая ожидаемые объемы 
весенне-полевых и уборочных работ, определяет и утверждает верхние лимиты 
объемов горюче-смазочных материалов, поставляемых областям на нужды 
весенне-полевых и уборочных работ. Максимальные объемы продаж 
горюче-смазочных материалов конкретному сельскохозяйственному 
товаропроизводителю определяются акимами областей совместно с 
Министерством сельского хозяйства в рамках утвержденных верхних лимитов и 
пропорционально размерам фактически обрабатываемых ими посевных 
площадей.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7 - с изменениями, внесенными постановлением 
Правительства РК от 10 июля 2000 года N 1041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P001041_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"Мунай-Импекс" за счет денег, которые поступят от реализации 
сырой нефти, передаваемой недропользователями в счет уплаты роялти, 
выкупив на внутреннем рынке по свободной цене горюче-смазочные материалы, 
продают их Операторам по реализации по ценам, установленным МВК, и в 
объемах утвержденного лимита.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8 - с изменениями, внесенными постановлением 
Правительства РК от 10 июля 2000 года N 1041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P001041_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Операторы по реализации выкупают у "Мунай-Импекс" горюче-смазочные 
материалы, доставляют их от нефтеперерабатывающих заводов до конечных 
терминалов и продают сельскохозяйственным товаропроизводителям, включенным 
в Перечень, по ценам, установленным МВК.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9 - с изменениями, внесенными постановлением 
Правительства РК от 10 июля 2000 года N 1041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P001041_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Сельскохозяйственные товаропроизводители при покупке 
горюче-смазочных материалов заключают контракт с Операторами по реализации 
и берут на себя обязательства по их целевому использованию с указанием 
штрафных санкций за нарушения своих обязательств (возврат разницы 
стоимости от рыночной цены с 30% штрафом).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Контроль за целевым использованием выкупленных горюче-смазочных 
материалов сельскохозяйственными товаропроизводителями осуществляет 
Министерство сельского хозяйства Республики Казахстан совместно с акимами 
областей и районов.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Утверждено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постановлением Правительства  
                                                 Республики Казахстан 
                                            от 17 марта 2000 года N 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 Межведомственной комиссии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определения цены реализации горюче-смазочных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материалов сельскохозяйственным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товаропроизводителям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Межведомственная комиссия для определения цены реализации 
горюче-смазочных материалов (далее - Комиссия) создается в целях 
определения цены реализации горюче-смазочных материалов, полученных за 
счет средств от реализации сырой нефти, передаваемой недропользователями в 
счет уплаты роялти в 2000 году, и предназначенных для сельскохозяйственных 
товаропроизводителей на нужды посевной и уборочной компании.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с изменениями, внесенными постановлением 
Правительства РК от 10 июля 2000 года N 1041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P001041_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Состав Комиссии утверждается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своей деятельности Комиссия руководствуется Конституцией,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законами и иными нормативными правовыми актами Республики Казахстан, а 
также настоящим Положением.
                      2. Задачи и функции Комиссии
     4. Определение уровня отпускных цен горюче-смазочных материалов, 
реализуемых Операторами по реализации сельскохозяйственным 
товаропроизводителям.
     4-1. Согласование верхних лимитов объемов горюче-смазочных 
материалов, утверждаемых Министерством сельского хозяйства Республики 
Казахстан. 
&lt;*&gt;
     Сноска. Положение дополнено новым пунктом 4-1 согласно постановлению 
Правительства РК от 10 июля 2000 года N 1041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P001041_ </w:t>
      </w:r>
      <w:r>
        <w:rPr>
          <w:rFonts w:ascii="Times New Roman"/>
          <w:b w:val="false"/>
          <w:i w:val="false"/>
          <w:color w:val="000000"/>
          <w:sz w:val="28"/>
        </w:rPr>
        <w:t>
 .
                        3. Права Комиссии
     5. Для решения поставленных перед ней задач Комиссия имеет право: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в установленном порядке от центральных и 
местных исполнительных органов, государственных предприятий и иных 
организаций информацию, необходимую для выполнения возложенных на Комиссию 
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в установленном порядке в Правительство Республики Казахстан 
предложения по принятию, изменению или отмене нормативных правовых актов 
по вопросам реализации горюче-смазочных материалов сельскохозяйственным 
товаропроизводителям в 2000 году, полученных за счет средств от реализации 
сырой нефти, передаваемой недропользователями в счет уплаты роялти;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привлекать для решения вопросов, входящих в 
ее компетенцию, специалистов соответствующего профиля министерств, 
ведомств, предприятий и организаций.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4. Организация деятельности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Комиссию возглавляет Председатель, который организует ее работу и 
несет персональную ответственность за своевременное и качественное 
выполнение задач и функций, возложенных на Комиссию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Заместитель Председателя Комиссии исполняет функции председателя в 
случае его отсутствия.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Комиссия проводит свои заседания еженедельно.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Решения Комиссии принимаются простым большинством голосов членов 
Комиссии. В случае равенства голосов - голос Председателя имеет решающее 
значение.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Все решения Комиссии носят рекомендательный характер и 
оформляются соответствующим Протоколом.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Утвержден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постановлением Правительства
                                               Республики Казахстан 
                                           от 17 марта 2000 года N 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Межведомственной комиссии для определения 
                 цены реализации горюче-смазочных 
          материалов сельскохозяйственным товаропроизводителям 
&lt;*&gt;
     Сноска. Состав - с изменениями, внесенными постановлением 
Правительства РК от 10 июля 2000 года N 1041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P001041_ </w:t>
      </w:r>
      <w:r>
        <w:rPr>
          <w:rFonts w:ascii="Times New Roman"/>
          <w:b w:val="false"/>
          <w:i w:val="false"/>
          <w:color w:val="000000"/>
          <w:sz w:val="28"/>
        </w:rPr>
        <w:t>
 .
Каппаров Нурлан Джамбулович      - вице-Министр энергетики, индустрии и    
                                   торговли Республики Казахстан,          
                                   председатель
Мырзахметов Аскар Исабекович     - вице-Министр сельского хозяйства        
                                   Республики Казахстан, заместитель       
                                   председателя
Аймаков Бауржан Жанабекович      - директор Департамента фискальной        
                                   политики и прогнозов Министерства       
                                   финансов Республики Казахстан
Базильжанов Ерболат Карибжанович - директор Департамента земледелия        
                                   Министерства сельского хозяйства        
                                   Республики Казахстан
Тлеулесов Бигали Жаксылыкович    - директор Департамента крупных           
                                   налогоплательщиков Министерства         
                                   государственных доходов Республики      
                                   Казахстан
Чердабаев Жаксен Магауиевич      - директор Департамента нефти и газа
                                   Министерства энергетики, индустрии
                                   и торговли Республики Казахстан
Касумов Борис Ибрагимович        - президент Республиканской Ассоциации
                                   Фермеров Казахстана "Казагро"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