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5b5" w14:textId="7d02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положений Заключительного доклада 6-го заседания казахстанско-американской Совместной Комиссии и договоренностей, достигнутых в ходе визита Президента Республики Казахстан Н.А.Назарбаева в Соединенные Штаты Америки 17-22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2000 года N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Заключительного доклада 6-го заседания казахстанско-американской Совместной Комиссии и договоренностей, достигнутых в ходе визита Президента Республики Казахстан Н.А.Назарбаева в Соединенные Штаты Америки 17-22 декабря 1999 года, и обеспечения дальнейшего развития и расширения казахстанско-американского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положений Заключительного доклада 6-го заседания казахстанско-американской Совместной Комиссии и договоренностей, достигнутых в ходе визита Президента Республики Казахстан Н.А.Назарбаева в Соединенные Штаты Америки 17-22 декабря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марта 2000 года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реализации положений Заключительного доклада 6-го заседания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казахстанско-американской Совместной Комиссии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договоренностей, достигнутых в ходе визита Президента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 Н.А.Назарбаева 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(17-22 декабря 1999 года)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октября 2001 г. N 1369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         !  Срок     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 Мероприятие              !исполнения !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        2               !      3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Двусторонние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Продолжить работу по устранению    На постоянной  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недостатков, упомянутых в            основе      избирательная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заключительном отчете ОБСЕ по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парламентским выборам в Казахстане               (созыв),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Рассмотреть целесообразность       I полугодие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доработки отдельных положений        2000 г.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 Республики Казахстан от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23.07.99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Подготовить нормативно-правовую    IV квартал   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базу для создания предпосылок       2000 г.     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перехода к системе прямых выборов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местных акимов                                   Министерство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Развивать сотрудничество между    На постоянной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Комиссией Совета Безопасности       основе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по борьбе с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религиозным экстремизмом и                       безопасности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американской стороной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Практическая реализация           На постоянной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Меморандума о взаимопонимании        основе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вопросам сотрудничества в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консульской сфере: изучение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возможности безвизового 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граждан через территории обоих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государств, обмен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борьбе с незаконной миграцией,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незаконным въездом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обеих стран, а также подделкой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проездных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Сотрудничество с открывающимся    I полугодие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региональным отделом атташе по      2000 г.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правовым вопросам при Посольстве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США: оценка потребностей в      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содействии борьбе с терроризмом;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подготовка предложений по развитию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в данной сфере,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том числе в области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казахстанского персонала; борьба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незаконным оборотом наркотиков;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усиление пограничного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Рассмотреть возможность            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освобождения от всех таможенных      2000г.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пошлин ввозимых оборудования и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материалов, имеющих отношение к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двусторонним и многосторонним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военным учениям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Проведение двусторонних           На постоянной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консультаций по вопросам             основе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региональной безопасности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Центральной и Южной Азии,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 также по проблеме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регионального экстремизма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его возможного влияния на ситуацию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Центральной Азии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Организация и проведение          I полугодие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региональной конференции по        2000г.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укреплению безопасности и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стабильности в Центральной Азии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внутренних дел,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национальной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безопасности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Двустороннее сотрудничество в сфере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Практическая реализация Плана     В течение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в области обороны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2000 г., а также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военных контактов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Вооруженными Силами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командованием США на 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Осуществление инициатив по         В течение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реформированию оборонного сектора  2000 г.    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Казахстана: обмен информацией по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материально-техническому снабжению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развитию резервного компонента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вооруженных сил. Рассмотреть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предложения по укреплению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мобильного реагирования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 с целью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их готовности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антитеррористическим операциям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Продолжить участие Казахстана      В течение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работе Программы военного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и образования,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мероприятиях в Центре Маршалла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Продолжить диалог с целью          В течение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подготовки рамочного документа       2000 г.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осуществлении сотрудничества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обмене информацией в области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сотрудничества в сфере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защите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Формирование казахстанского        В течение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миротворческого батальона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КАЗБАТ: развитие 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миротворческой инициативы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взаимно согласованной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Проведение в Казахстане учений   III-IV квартал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ЦЕНТРАЗБАТ-2000                      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Участие в новых инициативах в    В течение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образования и обучения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линии программы "Партнерство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 имя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Направить военного               В течение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представителя в штаб-квартиру    2000 г.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НАТО                                          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Осуществление двусторонней       В течение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в области безопасности  2000 г.      безопасности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противодействию транзиту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через транснациональные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границы наркотиков и оружия,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 также пересечения этих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границ преступными элементами                 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Нераспространение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Продление Соглашения между       В течение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Казахстан и            2000 г.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Соединенными Штатами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относительно 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шахтных пусковых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межконтинентальных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баллистических ракет,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аварийных действий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предотвращения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ядерного оружия, подписанного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 января 1993 года,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действия которого истекает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декабре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Дальнейшее развитие             В течение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в рамках          2000 г.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"Совместное      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сокращение угрозы" (ССУ):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реализация нового проекта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Международного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технического центра,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направленного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предоставленной в рамках ССУ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аналитической лаборатории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Степногорске в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 по экологическому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мониторингу при участии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Агентства США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Поддержка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 помощи бывшим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городам оборонной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 в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Практическая реализация            В течение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Исполнительного Соглашения          2000 г.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Министерством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Министерством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Соединенных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относительно остановки реактора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БН-350 от 17.12.1999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Практическая реализация            В течение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Поправки к Соглашению между         2000 г.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Министерством энергетики,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Министерством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Соединенных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относительно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инфраструктуры оружия массового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уничтожения от 17.12.1999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Дальнейшее укрепление режима     На постоянной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экспортного контроля: разработка     основе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внедрение новых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экспортного контроля,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контроль над перевозкой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боеприпасов; принятие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международных контрольных списков;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усиленный внутренний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над экспортом объектов,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вызывающих особенную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обеспокоенность в плане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нераспространения; практическая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реализация подписанного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Меморандума о взаимопонимании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Министерством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департаментом США, касающегося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автоматизации казахстанской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лицензирования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Присоединение Казахстана к          I полугодие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Конвенции о запрещении                2000г.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разработки, производства и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пополнения запасов                      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бактериологического                             обороны,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(биологического) и токсического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оружия и их уничтожении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1972 г. и депонирование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инструмента ратификации Конвенции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запрещению химического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оружия от 14 января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Торговля и инвестиции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Создать рабочую группу по           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улучшению работы системы             2000г.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налогового мониторинга с                    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привлечением представителей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крупных налогоплательщиков,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Совета иностранных инвесторов                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Американской торговой палаты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Рассмотреть возможность           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внедрения международной            2000г.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практики определения цены                      (созыв),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импортированного товара для                    экономики,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установления таможенной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пошлины согласно накладным   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Агентство по инвестициям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Рассмотреть возможность         I квартал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внедрения новых нормативов       2000г.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маркировке на казахском                 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языке на ограниченный                          Агентство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перечень товаров, связанных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безопасностью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населения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Сокращение и упрощение         I квартал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процедур по утверждению        2000г.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сертификации товаров                          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поддержке малого бизнеса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Разработка и развитие          I квартал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сотрудничества с       2000г.        дел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Агентством по международному                  экономики,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развитию, Агентством по                       промышленная палата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торговле и развитию,                          согласованию),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Американской торговой палатой                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Казахстанско-Американской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деловой ассоциацией     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Сформировать Рабочую          I квартал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группу содействия               2000г.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предпринимательству под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эгидой Комитета делового                  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                                      финансов, Агентство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регулированию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поддержке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Продолжить работу по         На постоянной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урегулированию нерешенных      основе     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коммерческих споров                           энергетики, индустрии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финансов,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государственных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юстиции,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Продолжить проработку          На постоянной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вопроса вступления Казахстана     основе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ВТО с учетом позиции                    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 о льготах по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тарифам на                      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сельскохозяйственную и                        юстиции,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промышленную продукцию,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мерам внутренней поддержки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экспортных субсидий,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предоставляемых сельско-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хозяйственному сектору;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мерам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сферы услуг, а также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 иметь переходные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периоды по всем соглашениям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Проработать с американской       III квартал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стороной вопрос включения          2000г.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титана губчатого, производимого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экспортируемого Казахстаном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США, в Генеральную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Преференций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Проработать с американской       I квартал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стороной нерешенные вопросы        2000г.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поставок казахстанского урана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США                                         дел, НАК "Казатомпром"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Проработать с американской       На постоянной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стороной условия для принятия     основе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Конгрессом США решения о                       экономики,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полной отмене положений                       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поправки Джексона-Вэника в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отношении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Проработать с американской       На постоянной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стороной возможность получения      основе 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статуса страны с рыночной                      экономики,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экономикой по торговому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законодательству США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Проведение дополнительных        На постоянной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консультаций по широкому кругу      основе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вопросов с представителями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американских компаний до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принятия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актов во исполнение Указов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имеющих силу Закона, от 28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1995 года N 2350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U952350_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нефти",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27 января 1996 года N 2828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U962828_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недропользовании"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Определить приоритетные           I квартал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проекты в энергетическом           2000г.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секторе    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ОАО "KEGOC"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Проработать возможность           I квартал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заключения соглашения с            2000г.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Агентством США по торговле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развитию о финансировании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исследования возможного                        дел, ННК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использования и маркетинга                     согласованию),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казахстанских ресурсов природного              "КазТрансОйл"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газа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Сотрудничество с США в сфере     В течение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разработки нормативных             2000 г.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правовых актов, необходимых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регулирования                          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энергетического сектора                        экономики,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 инвестициям,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регулированию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естественных монополий,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защите конкуренции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поддержке малого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бизнеса, ОАО "KEGOC"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 ННК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"Казахойл"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Проработать возможность         II квартал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с США по          2000 г.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комплексным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теплоэнергетическим проектам,                  ОАО "KEGOC"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строительству работающих на                    согласованию),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газе электростанций малой               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мощности, которые будут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производить энергию для нужд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разведки нефти на месторождении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Кашаган, а также переводу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работающих на мазуте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электростанций на газовое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топливо. Развивать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сотрудничество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энергетического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 (включая технические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стандарты, проектирование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электроэнергетических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оборудования,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обеспечение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стандартов безопасности), 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учетом планов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электрораспределительных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сетей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Упорядочить систему взимания          I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налогов с крупных предприятий и        2000г.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сотрудничество в этой области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Сотрудничество с США по развитию   На постоянной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малого и среднего                     основе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                             естественных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монополий, защите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конкуренции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поддержке малого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Сотрудничество с США по          I полугодие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развитию клиринговой               2000г.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в Республике Казахстан                   государственных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доходов,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Взаимодействие с Министерством   I квартал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сельского хозяйства и фермерами   2000г.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США по развитию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хозяйства в Казахстане,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 через создание совместных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предприятий, организацию лизинга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защиты урожая от вредителей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Продолжить сотрудничество по      На постоянной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изучению возможности оказания      основе       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технической помощи США Казахстану               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целях дальнейшего развития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пенсионной системы Республики                  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Национальный 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Экология, наука и технологии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Подписать в ближайшем будущем     I квартал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совместное заявление о              2000 г.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в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противодействии растущей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угрозе глобальных климатических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изменений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Присоединение к Приложению-I      В течение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Рамочной Конвенции ООН по          2000 г.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изменению климата и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установление юридически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обязывающего лимита по выбросам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парниковых газов,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соответствии с Киотским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Протоколом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Совместная с США разработка       I полугодие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лимитов выбросов для         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 без ущерба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экономическому росту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Создание Координационного         I полугодие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 по вопросам изменения       2000г.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климата с целью снижения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уровня парниковых газов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Разработка плана мероприятий      I квартал      Агентство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сотрудничеству в борьбе          2000г.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инфекционными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(туберкулез, ВИЧ/СПИД и гепатит)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Финансирование закупок            В течение      Агентство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противотуберкулезных лекарств      2000 г.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повсеместного внедрения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системы DOTS в стране,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осуществления реформ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Разработка совместно с            В течение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американской стороной              2000 г.      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нормативных правовых актов о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правах водопользования и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ассоциациях водопользователей                    хозяйства,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Выполнение Казахстаном          В течение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положений Соглашения между        2000 г.     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Правительством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Кыргызстан о  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комплексном использовании          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водно-энергетических ресурсов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Нары-Сырдарьинского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каскада водохранилищ в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26.12.1997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Разработать пути сотрудничества  I полугодие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решению проблем в сфере        2000 г.     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экологии и охраны здоровья,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связанных с загрязнением воды                    Агентство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Казахстане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Провести всю необходимую работу   I полугодие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(регистрация, привлечение доноров,  2000г.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определение места расположения)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созданию Центральноазиатского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регионального экологического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 с размещением его в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Присоединение Казахстана к        I полугодие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Конвенции по международной          2000г.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торговле исчезающими видами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животных (CITES)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Проведение семинаров по           В течение   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применению стандартов CITES и       2000 г.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процедурам контроля за их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соблюдением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Сотрудничество с США по вопросу  На постоянной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сохранения популяции каспийских  основе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тюленей                                          окружающей среды,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Возобновление Соглашения между   I полугодие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          2000г.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Правительством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сотрудничестве в области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технологий от 1994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Участие Казахстана в             В течение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международных процессах по        2000 г.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проблемам леса, включая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Монреальский процесс                      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хозяйства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